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7BE716" w14:textId="60732A30" w:rsidR="00337581" w:rsidRPr="00830028" w:rsidRDefault="002D07A4" w:rsidP="00830028">
      <w:pPr>
        <w:pStyle w:val="Heading1"/>
        <w:jc w:val="center"/>
        <w:rPr>
          <w:rFonts w:ascii="Times New Roman" w:hAnsi="Times New Roman" w:cs="Times New Roman"/>
          <w:color w:val="000000" w:themeColor="text1"/>
        </w:rPr>
      </w:pPr>
      <w:r w:rsidRPr="00337581">
        <w:rPr>
          <w:rFonts w:ascii="Times New Roman" w:hAnsi="Times New Roman" w:cs="Times New Roman"/>
          <w:color w:val="000000" w:themeColor="text1"/>
        </w:rPr>
        <w:t>MEMORIU DE ACTIVITATE ȘTIINȚIFICĂ</w:t>
      </w:r>
    </w:p>
    <w:p w14:paraId="31A5601D" w14:textId="77777777" w:rsidR="00D6292F" w:rsidRDefault="00D6292F">
      <w:pPr>
        <w:pStyle w:val="Heading2"/>
        <w:rPr>
          <w:rFonts w:ascii="Times New Roman" w:hAnsi="Times New Roman" w:cs="Times New Roman"/>
          <w:color w:val="000000" w:themeColor="text1"/>
        </w:rPr>
      </w:pPr>
    </w:p>
    <w:p w14:paraId="5F429A31" w14:textId="3C8767C9" w:rsidR="00DA7C6F" w:rsidRPr="00337581" w:rsidRDefault="002D07A4">
      <w:pPr>
        <w:pStyle w:val="Heading2"/>
        <w:rPr>
          <w:rFonts w:ascii="Times New Roman" w:hAnsi="Times New Roman" w:cs="Times New Roman"/>
          <w:color w:val="000000" w:themeColor="text1"/>
        </w:rPr>
      </w:pPr>
      <w:r w:rsidRPr="00337581">
        <w:rPr>
          <w:rFonts w:ascii="Times New Roman" w:hAnsi="Times New Roman" w:cs="Times New Roman"/>
          <w:color w:val="000000" w:themeColor="text1"/>
        </w:rPr>
        <w:t>INFORMAȚII PERSONALE</w:t>
      </w:r>
      <w:r w:rsidR="00337581">
        <w:rPr>
          <w:rFonts w:ascii="Times New Roman" w:hAnsi="Times New Roman" w:cs="Times New Roman"/>
          <w:color w:val="000000" w:themeColor="text1"/>
        </w:rPr>
        <w:t>:</w:t>
      </w:r>
    </w:p>
    <w:p w14:paraId="09717ED6" w14:textId="77777777" w:rsidR="00337581" w:rsidRDefault="00337581" w:rsidP="00337581">
      <w:pPr>
        <w:spacing w:line="240" w:lineRule="auto"/>
        <w:rPr>
          <w:rFonts w:ascii="Times New Roman" w:hAnsi="Times New Roman" w:cs="Times New Roman"/>
        </w:rPr>
      </w:pPr>
    </w:p>
    <w:p w14:paraId="19222883" w14:textId="59898950" w:rsidR="00DA7C6F" w:rsidRPr="00337581" w:rsidRDefault="002D07A4" w:rsidP="00337581">
      <w:pPr>
        <w:spacing w:line="240" w:lineRule="auto"/>
        <w:rPr>
          <w:rFonts w:ascii="Times New Roman" w:hAnsi="Times New Roman" w:cs="Times New Roman"/>
        </w:rPr>
      </w:pPr>
      <w:proofErr w:type="spellStart"/>
      <w:r w:rsidRPr="00337581">
        <w:rPr>
          <w:rFonts w:ascii="Times New Roman" w:hAnsi="Times New Roman" w:cs="Times New Roman"/>
        </w:rPr>
        <w:t>Nume</w:t>
      </w:r>
      <w:proofErr w:type="spellEnd"/>
      <w:r w:rsidRPr="00337581">
        <w:rPr>
          <w:rFonts w:ascii="Times New Roman" w:hAnsi="Times New Roman" w:cs="Times New Roman"/>
        </w:rPr>
        <w:t xml:space="preserve"> </w:t>
      </w:r>
      <w:r w:rsidR="00E94A97">
        <w:rPr>
          <w:rFonts w:ascii="Times New Roman" w:hAnsi="Times New Roman" w:cs="Times New Roman"/>
          <w:lang w:val="ro-RO"/>
        </w:rPr>
        <w:t>ș</w:t>
      </w:r>
      <w:proofErr w:type="spellStart"/>
      <w:r w:rsidRPr="00337581">
        <w:rPr>
          <w:rFonts w:ascii="Times New Roman" w:hAnsi="Times New Roman" w:cs="Times New Roman"/>
        </w:rPr>
        <w:t>i</w:t>
      </w:r>
      <w:proofErr w:type="spellEnd"/>
      <w:r w:rsidRPr="00337581">
        <w:rPr>
          <w:rFonts w:ascii="Times New Roman" w:hAnsi="Times New Roman" w:cs="Times New Roman"/>
        </w:rPr>
        <w:t xml:space="preserve"> </w:t>
      </w:r>
      <w:proofErr w:type="spellStart"/>
      <w:r w:rsidRPr="00337581">
        <w:rPr>
          <w:rFonts w:ascii="Times New Roman" w:hAnsi="Times New Roman" w:cs="Times New Roman"/>
        </w:rPr>
        <w:t>prenume</w:t>
      </w:r>
      <w:proofErr w:type="spellEnd"/>
      <w:r w:rsidRPr="00337581">
        <w:rPr>
          <w:rFonts w:ascii="Times New Roman" w:hAnsi="Times New Roman" w:cs="Times New Roman"/>
        </w:rPr>
        <w:t xml:space="preserve">: Dan </w:t>
      </w:r>
      <w:proofErr w:type="spellStart"/>
      <w:r w:rsidRPr="00337581">
        <w:rPr>
          <w:rFonts w:ascii="Times New Roman" w:hAnsi="Times New Roman" w:cs="Times New Roman"/>
        </w:rPr>
        <w:t>Bărbulescu</w:t>
      </w:r>
      <w:proofErr w:type="spellEnd"/>
    </w:p>
    <w:p w14:paraId="4E78F3D8" w14:textId="77777777" w:rsidR="00DA7C6F" w:rsidRPr="00337581" w:rsidRDefault="002D07A4" w:rsidP="00337581">
      <w:pPr>
        <w:spacing w:line="240" w:lineRule="auto"/>
        <w:rPr>
          <w:rFonts w:ascii="Times New Roman" w:hAnsi="Times New Roman" w:cs="Times New Roman"/>
        </w:rPr>
      </w:pPr>
      <w:r w:rsidRPr="00337581">
        <w:rPr>
          <w:rFonts w:ascii="Times New Roman" w:hAnsi="Times New Roman" w:cs="Times New Roman"/>
        </w:rPr>
        <w:t>Naționalitate: Română</w:t>
      </w:r>
    </w:p>
    <w:p w14:paraId="36E11293" w14:textId="3E07AF37" w:rsidR="00DA7C6F" w:rsidRPr="00337581" w:rsidRDefault="002D07A4" w:rsidP="00337581">
      <w:pPr>
        <w:spacing w:line="240" w:lineRule="auto"/>
        <w:rPr>
          <w:rFonts w:ascii="Times New Roman" w:hAnsi="Times New Roman" w:cs="Times New Roman"/>
        </w:rPr>
      </w:pPr>
      <w:r w:rsidRPr="00337581">
        <w:rPr>
          <w:rFonts w:ascii="Times New Roman" w:hAnsi="Times New Roman" w:cs="Times New Roman"/>
        </w:rPr>
        <w:t>E-mail: dan</w:t>
      </w:r>
      <w:r w:rsidR="003A6371">
        <w:rPr>
          <w:rFonts w:ascii="Times New Roman" w:hAnsi="Times New Roman" w:cs="Times New Roman"/>
        </w:rPr>
        <w:t>.barbulescu@drd.unibuc.ro</w:t>
      </w:r>
    </w:p>
    <w:p w14:paraId="739260C0" w14:textId="77777777" w:rsidR="00DA7C6F" w:rsidRPr="00337581" w:rsidRDefault="00DA7C6F">
      <w:pPr>
        <w:rPr>
          <w:rFonts w:ascii="Times New Roman" w:hAnsi="Times New Roman" w:cs="Times New Roman"/>
        </w:rPr>
      </w:pPr>
    </w:p>
    <w:p w14:paraId="02F9DD4B" w14:textId="35F75474" w:rsidR="003A6371" w:rsidRPr="00830028" w:rsidRDefault="002D07A4" w:rsidP="00830028">
      <w:pPr>
        <w:pStyle w:val="Heading2"/>
        <w:rPr>
          <w:rFonts w:ascii="Times New Roman" w:hAnsi="Times New Roman" w:cs="Times New Roman"/>
          <w:color w:val="000000" w:themeColor="text1"/>
        </w:rPr>
      </w:pPr>
      <w:r w:rsidRPr="003A6371">
        <w:rPr>
          <w:rFonts w:ascii="Times New Roman" w:hAnsi="Times New Roman" w:cs="Times New Roman"/>
          <w:color w:val="000000" w:themeColor="text1"/>
        </w:rPr>
        <w:t>STUDII UNIVERSITARE</w:t>
      </w:r>
      <w:r w:rsidR="003A6371">
        <w:rPr>
          <w:rFonts w:ascii="Times New Roman" w:hAnsi="Times New Roman" w:cs="Times New Roman"/>
          <w:color w:val="000000" w:themeColor="text1"/>
        </w:rPr>
        <w:t>:</w:t>
      </w:r>
    </w:p>
    <w:p w14:paraId="6CE22E93" w14:textId="661E0D66" w:rsidR="00DA7C6F" w:rsidRPr="00A81680" w:rsidRDefault="002D07A4" w:rsidP="00A81680">
      <w:pPr>
        <w:pStyle w:val="ListParagraph"/>
        <w:numPr>
          <w:ilvl w:val="0"/>
          <w:numId w:val="10"/>
        </w:numPr>
        <w:spacing w:line="240" w:lineRule="auto"/>
        <w:rPr>
          <w:rFonts w:ascii="Times New Roman" w:hAnsi="Times New Roman" w:cs="Times New Roman"/>
        </w:rPr>
      </w:pPr>
      <w:proofErr w:type="spellStart"/>
      <w:r w:rsidRPr="00A81680">
        <w:rPr>
          <w:rFonts w:ascii="Times New Roman" w:hAnsi="Times New Roman" w:cs="Times New Roman"/>
        </w:rPr>
        <w:t>Studii</w:t>
      </w:r>
      <w:proofErr w:type="spellEnd"/>
      <w:r w:rsidRPr="00A81680">
        <w:rPr>
          <w:rFonts w:ascii="Times New Roman" w:hAnsi="Times New Roman" w:cs="Times New Roman"/>
        </w:rPr>
        <w:t xml:space="preserve"> </w:t>
      </w:r>
      <w:proofErr w:type="spellStart"/>
      <w:r w:rsidRPr="00A81680">
        <w:rPr>
          <w:rFonts w:ascii="Times New Roman" w:hAnsi="Times New Roman" w:cs="Times New Roman"/>
        </w:rPr>
        <w:t>universitare</w:t>
      </w:r>
      <w:proofErr w:type="spellEnd"/>
      <w:r w:rsidRPr="00A81680">
        <w:rPr>
          <w:rFonts w:ascii="Times New Roman" w:hAnsi="Times New Roman" w:cs="Times New Roman"/>
        </w:rPr>
        <w:t xml:space="preserve"> de </w:t>
      </w:r>
      <w:proofErr w:type="spellStart"/>
      <w:r w:rsidRPr="00A81680">
        <w:rPr>
          <w:rFonts w:ascii="Times New Roman" w:hAnsi="Times New Roman" w:cs="Times New Roman"/>
        </w:rPr>
        <w:t>licență</w:t>
      </w:r>
      <w:proofErr w:type="spellEnd"/>
      <w:r w:rsidR="001465BE" w:rsidRPr="00A81680">
        <w:rPr>
          <w:rFonts w:ascii="Times New Roman" w:hAnsi="Times New Roman" w:cs="Times New Roman"/>
        </w:rPr>
        <w:t xml:space="preserve">: </w:t>
      </w:r>
      <w:proofErr w:type="spellStart"/>
      <w:r w:rsidRPr="00A81680">
        <w:rPr>
          <w:rFonts w:ascii="Times New Roman" w:hAnsi="Times New Roman" w:cs="Times New Roman"/>
        </w:rPr>
        <w:t>Universitatea</w:t>
      </w:r>
      <w:proofErr w:type="spellEnd"/>
      <w:r w:rsidRPr="00A81680">
        <w:rPr>
          <w:rFonts w:ascii="Times New Roman" w:hAnsi="Times New Roman" w:cs="Times New Roman"/>
        </w:rPr>
        <w:t xml:space="preserve"> din </w:t>
      </w:r>
      <w:proofErr w:type="spellStart"/>
      <w:r w:rsidRPr="00A81680">
        <w:rPr>
          <w:rFonts w:ascii="Times New Roman" w:hAnsi="Times New Roman" w:cs="Times New Roman"/>
        </w:rPr>
        <w:t>București</w:t>
      </w:r>
      <w:proofErr w:type="spellEnd"/>
      <w:r w:rsidRPr="00A81680">
        <w:rPr>
          <w:rFonts w:ascii="Times New Roman" w:hAnsi="Times New Roman" w:cs="Times New Roman"/>
        </w:rPr>
        <w:t xml:space="preserve">, </w:t>
      </w:r>
      <w:proofErr w:type="spellStart"/>
      <w:r w:rsidRPr="00A81680">
        <w:rPr>
          <w:rFonts w:ascii="Times New Roman" w:hAnsi="Times New Roman" w:cs="Times New Roman"/>
        </w:rPr>
        <w:t>Facultatea</w:t>
      </w:r>
      <w:proofErr w:type="spellEnd"/>
      <w:r w:rsidRPr="00A81680">
        <w:rPr>
          <w:rFonts w:ascii="Times New Roman" w:hAnsi="Times New Roman" w:cs="Times New Roman"/>
        </w:rPr>
        <w:t xml:space="preserve"> de </w:t>
      </w:r>
      <w:proofErr w:type="spellStart"/>
      <w:r w:rsidRPr="00A81680">
        <w:rPr>
          <w:rFonts w:ascii="Times New Roman" w:hAnsi="Times New Roman" w:cs="Times New Roman"/>
        </w:rPr>
        <w:t>Istorie</w:t>
      </w:r>
      <w:proofErr w:type="spellEnd"/>
      <w:r w:rsidR="00DA51D0" w:rsidRPr="00A81680">
        <w:rPr>
          <w:rFonts w:ascii="Times New Roman" w:hAnsi="Times New Roman" w:cs="Times New Roman"/>
        </w:rPr>
        <w:t xml:space="preserve">, </w:t>
      </w:r>
      <w:r w:rsidRPr="00A81680">
        <w:rPr>
          <w:rFonts w:ascii="Times New Roman" w:hAnsi="Times New Roman" w:cs="Times New Roman"/>
        </w:rPr>
        <w:t>1999–2003</w:t>
      </w:r>
      <w:r w:rsidR="00AD2DCA" w:rsidRPr="00A81680">
        <w:rPr>
          <w:rFonts w:ascii="Times New Roman" w:hAnsi="Times New Roman" w:cs="Times New Roman"/>
        </w:rPr>
        <w:t>.</w:t>
      </w:r>
    </w:p>
    <w:p w14:paraId="169EB751" w14:textId="350A53A5" w:rsidR="00DA7C6F" w:rsidRPr="00A81680" w:rsidRDefault="002D07A4" w:rsidP="00A81680">
      <w:pPr>
        <w:pStyle w:val="ListParagraph"/>
        <w:numPr>
          <w:ilvl w:val="0"/>
          <w:numId w:val="10"/>
        </w:numPr>
        <w:rPr>
          <w:rFonts w:ascii="Times New Roman" w:hAnsi="Times New Roman" w:cs="Times New Roman"/>
        </w:rPr>
      </w:pPr>
      <w:proofErr w:type="spellStart"/>
      <w:r w:rsidRPr="00A81680">
        <w:rPr>
          <w:rFonts w:ascii="Times New Roman" w:hAnsi="Times New Roman" w:cs="Times New Roman"/>
        </w:rPr>
        <w:t>Studii</w:t>
      </w:r>
      <w:proofErr w:type="spellEnd"/>
      <w:r w:rsidRPr="00A81680">
        <w:rPr>
          <w:rFonts w:ascii="Times New Roman" w:hAnsi="Times New Roman" w:cs="Times New Roman"/>
        </w:rPr>
        <w:t xml:space="preserve"> </w:t>
      </w:r>
      <w:proofErr w:type="spellStart"/>
      <w:r w:rsidRPr="00A81680">
        <w:rPr>
          <w:rFonts w:ascii="Times New Roman" w:hAnsi="Times New Roman" w:cs="Times New Roman"/>
        </w:rPr>
        <w:t>universitare</w:t>
      </w:r>
      <w:proofErr w:type="spellEnd"/>
      <w:r w:rsidRPr="00A81680">
        <w:rPr>
          <w:rFonts w:ascii="Times New Roman" w:hAnsi="Times New Roman" w:cs="Times New Roman"/>
        </w:rPr>
        <w:t xml:space="preserve"> de master</w:t>
      </w:r>
      <w:r w:rsidR="00E47089" w:rsidRPr="00A81680">
        <w:rPr>
          <w:rFonts w:ascii="Times New Roman" w:hAnsi="Times New Roman" w:cs="Times New Roman"/>
        </w:rPr>
        <w:t xml:space="preserve">: </w:t>
      </w:r>
      <w:r w:rsidRPr="00A81680">
        <w:rPr>
          <w:rFonts w:ascii="Times New Roman" w:hAnsi="Times New Roman" w:cs="Times New Roman"/>
        </w:rPr>
        <w:t>Queen Mary and Westfield College, University of London</w:t>
      </w:r>
      <w:r w:rsidR="00E47089" w:rsidRPr="00A81680">
        <w:rPr>
          <w:rFonts w:ascii="Times New Roman" w:hAnsi="Times New Roman" w:cs="Times New Roman"/>
        </w:rPr>
        <w:t xml:space="preserve">, </w:t>
      </w:r>
      <w:r w:rsidRPr="00A81680">
        <w:rPr>
          <w:rFonts w:ascii="Times New Roman" w:hAnsi="Times New Roman" w:cs="Times New Roman"/>
        </w:rPr>
        <w:t xml:space="preserve">Master </w:t>
      </w:r>
      <w:proofErr w:type="spellStart"/>
      <w:r w:rsidRPr="00A81680">
        <w:rPr>
          <w:rFonts w:ascii="Times New Roman" w:hAnsi="Times New Roman" w:cs="Times New Roman"/>
        </w:rPr>
        <w:t>în</w:t>
      </w:r>
      <w:proofErr w:type="spellEnd"/>
      <w:r w:rsidRPr="00A81680">
        <w:rPr>
          <w:rFonts w:ascii="Times New Roman" w:hAnsi="Times New Roman" w:cs="Times New Roman"/>
        </w:rPr>
        <w:t xml:space="preserve"> </w:t>
      </w:r>
      <w:proofErr w:type="spellStart"/>
      <w:r w:rsidRPr="00A81680">
        <w:rPr>
          <w:rFonts w:ascii="Times New Roman" w:hAnsi="Times New Roman" w:cs="Times New Roman"/>
        </w:rPr>
        <w:t>Științe</w:t>
      </w:r>
      <w:proofErr w:type="spellEnd"/>
      <w:r w:rsidRPr="00A81680">
        <w:rPr>
          <w:rFonts w:ascii="Times New Roman" w:hAnsi="Times New Roman" w:cs="Times New Roman"/>
        </w:rPr>
        <w:t xml:space="preserve"> – </w:t>
      </w:r>
      <w:proofErr w:type="spellStart"/>
      <w:r w:rsidRPr="00A81680">
        <w:rPr>
          <w:rFonts w:ascii="Times New Roman" w:hAnsi="Times New Roman" w:cs="Times New Roman"/>
        </w:rPr>
        <w:t>Politici</w:t>
      </w:r>
      <w:proofErr w:type="spellEnd"/>
      <w:r w:rsidRPr="00A81680">
        <w:rPr>
          <w:rFonts w:ascii="Times New Roman" w:hAnsi="Times New Roman" w:cs="Times New Roman"/>
        </w:rPr>
        <w:t xml:space="preserve"> </w:t>
      </w:r>
      <w:proofErr w:type="spellStart"/>
      <w:r w:rsidRPr="00A81680">
        <w:rPr>
          <w:rFonts w:ascii="Times New Roman" w:hAnsi="Times New Roman" w:cs="Times New Roman"/>
        </w:rPr>
        <w:t>Publice</w:t>
      </w:r>
      <w:proofErr w:type="spellEnd"/>
      <w:r w:rsidR="00E47089" w:rsidRPr="00A81680">
        <w:rPr>
          <w:rFonts w:ascii="Times New Roman" w:hAnsi="Times New Roman" w:cs="Times New Roman"/>
        </w:rPr>
        <w:t xml:space="preserve">, </w:t>
      </w:r>
      <w:r w:rsidRPr="00A81680">
        <w:rPr>
          <w:rFonts w:ascii="Times New Roman" w:hAnsi="Times New Roman" w:cs="Times New Roman"/>
        </w:rPr>
        <w:t>2007–2008</w:t>
      </w:r>
    </w:p>
    <w:p w14:paraId="05DE1AED" w14:textId="2C46A22D" w:rsidR="00A81680" w:rsidRDefault="001465BE" w:rsidP="00A81680">
      <w:pPr>
        <w:pStyle w:val="ListParagraph"/>
        <w:numPr>
          <w:ilvl w:val="0"/>
          <w:numId w:val="10"/>
        </w:numPr>
        <w:rPr>
          <w:rFonts w:ascii="Times New Roman" w:hAnsi="Times New Roman" w:cs="Times New Roman"/>
        </w:rPr>
      </w:pPr>
      <w:proofErr w:type="spellStart"/>
      <w:r w:rsidRPr="00A81680">
        <w:rPr>
          <w:rFonts w:ascii="Times New Roman" w:hAnsi="Times New Roman" w:cs="Times New Roman"/>
        </w:rPr>
        <w:t>Studii</w:t>
      </w:r>
      <w:proofErr w:type="spellEnd"/>
      <w:r w:rsidRPr="00A81680">
        <w:rPr>
          <w:rFonts w:ascii="Times New Roman" w:hAnsi="Times New Roman" w:cs="Times New Roman"/>
        </w:rPr>
        <w:t xml:space="preserve"> </w:t>
      </w:r>
      <w:proofErr w:type="spellStart"/>
      <w:r w:rsidRPr="00A81680">
        <w:rPr>
          <w:rFonts w:ascii="Times New Roman" w:hAnsi="Times New Roman" w:cs="Times New Roman"/>
        </w:rPr>
        <w:t>universitare</w:t>
      </w:r>
      <w:proofErr w:type="spellEnd"/>
      <w:r w:rsidRPr="00A81680">
        <w:rPr>
          <w:rFonts w:ascii="Times New Roman" w:hAnsi="Times New Roman" w:cs="Times New Roman"/>
        </w:rPr>
        <w:t xml:space="preserve"> de master</w:t>
      </w:r>
      <w:r w:rsidR="00DA48E6">
        <w:rPr>
          <w:rFonts w:ascii="Times New Roman" w:hAnsi="Times New Roman" w:cs="Times New Roman"/>
        </w:rPr>
        <w:t>:</w:t>
      </w:r>
      <w:r w:rsidRPr="00A81680">
        <w:rPr>
          <w:rFonts w:ascii="Times New Roman" w:hAnsi="Times New Roman" w:cs="Times New Roman"/>
        </w:rPr>
        <w:t xml:space="preserve"> </w:t>
      </w:r>
      <w:proofErr w:type="spellStart"/>
      <w:r w:rsidR="00DA48E6">
        <w:rPr>
          <w:rFonts w:ascii="Times New Roman" w:hAnsi="Times New Roman" w:cs="Times New Roman"/>
        </w:rPr>
        <w:t>Ș</w:t>
      </w:r>
      <w:r w:rsidRPr="00A81680">
        <w:rPr>
          <w:rFonts w:ascii="Times New Roman" w:hAnsi="Times New Roman" w:cs="Times New Roman"/>
        </w:rPr>
        <w:t>coala</w:t>
      </w:r>
      <w:proofErr w:type="spellEnd"/>
      <w:r w:rsidRPr="00A81680">
        <w:rPr>
          <w:rFonts w:ascii="Times New Roman" w:hAnsi="Times New Roman" w:cs="Times New Roman"/>
        </w:rPr>
        <w:t xml:space="preserve"> </w:t>
      </w:r>
      <w:proofErr w:type="spellStart"/>
      <w:r w:rsidRPr="00A81680">
        <w:rPr>
          <w:rFonts w:ascii="Times New Roman" w:hAnsi="Times New Roman" w:cs="Times New Roman"/>
        </w:rPr>
        <w:t>Națională</w:t>
      </w:r>
      <w:proofErr w:type="spellEnd"/>
      <w:r w:rsidRPr="00A81680">
        <w:rPr>
          <w:rFonts w:ascii="Times New Roman" w:hAnsi="Times New Roman" w:cs="Times New Roman"/>
        </w:rPr>
        <w:t xml:space="preserve"> de </w:t>
      </w:r>
      <w:proofErr w:type="spellStart"/>
      <w:r w:rsidRPr="00A81680">
        <w:rPr>
          <w:rFonts w:ascii="Times New Roman" w:hAnsi="Times New Roman" w:cs="Times New Roman"/>
        </w:rPr>
        <w:t>Studii</w:t>
      </w:r>
      <w:proofErr w:type="spellEnd"/>
      <w:r w:rsidRPr="00A81680">
        <w:rPr>
          <w:rFonts w:ascii="Times New Roman" w:hAnsi="Times New Roman" w:cs="Times New Roman"/>
        </w:rPr>
        <w:t xml:space="preserve"> </w:t>
      </w:r>
      <w:proofErr w:type="spellStart"/>
      <w:r w:rsidRPr="00A81680">
        <w:rPr>
          <w:rFonts w:ascii="Times New Roman" w:hAnsi="Times New Roman" w:cs="Times New Roman"/>
        </w:rPr>
        <w:t>Politice</w:t>
      </w:r>
      <w:proofErr w:type="spellEnd"/>
      <w:r w:rsidRPr="00A81680">
        <w:rPr>
          <w:rFonts w:ascii="Times New Roman" w:hAnsi="Times New Roman" w:cs="Times New Roman"/>
        </w:rPr>
        <w:t xml:space="preserve"> </w:t>
      </w:r>
      <w:proofErr w:type="spellStart"/>
      <w:r w:rsidRPr="00A81680">
        <w:rPr>
          <w:rFonts w:ascii="Times New Roman" w:hAnsi="Times New Roman" w:cs="Times New Roman"/>
        </w:rPr>
        <w:t>și</w:t>
      </w:r>
      <w:proofErr w:type="spellEnd"/>
      <w:r w:rsidRPr="00A81680">
        <w:rPr>
          <w:rFonts w:ascii="Times New Roman" w:hAnsi="Times New Roman" w:cs="Times New Roman"/>
        </w:rPr>
        <w:t xml:space="preserve"> Administrative, Program: Master – </w:t>
      </w:r>
      <w:proofErr w:type="spellStart"/>
      <w:r w:rsidRPr="00A81680">
        <w:rPr>
          <w:rFonts w:ascii="Times New Roman" w:hAnsi="Times New Roman" w:cs="Times New Roman"/>
        </w:rPr>
        <w:t>Antropologie</w:t>
      </w:r>
      <w:proofErr w:type="spellEnd"/>
      <w:r w:rsidRPr="00A81680">
        <w:rPr>
          <w:rFonts w:ascii="Times New Roman" w:hAnsi="Times New Roman" w:cs="Times New Roman"/>
        </w:rPr>
        <w:t xml:space="preserve"> </w:t>
      </w:r>
      <w:proofErr w:type="spellStart"/>
      <w:r w:rsidRPr="00A81680">
        <w:rPr>
          <w:rFonts w:ascii="Times New Roman" w:hAnsi="Times New Roman" w:cs="Times New Roman"/>
        </w:rPr>
        <w:t>și</w:t>
      </w:r>
      <w:proofErr w:type="spellEnd"/>
      <w:r w:rsidRPr="00A81680">
        <w:rPr>
          <w:rFonts w:ascii="Times New Roman" w:hAnsi="Times New Roman" w:cs="Times New Roman"/>
        </w:rPr>
        <w:t xml:space="preserve"> </w:t>
      </w:r>
      <w:proofErr w:type="spellStart"/>
      <w:r w:rsidRPr="00A81680">
        <w:rPr>
          <w:rFonts w:ascii="Times New Roman" w:hAnsi="Times New Roman" w:cs="Times New Roman"/>
        </w:rPr>
        <w:t>Dezvoltare</w:t>
      </w:r>
      <w:proofErr w:type="spellEnd"/>
      <w:r w:rsidRPr="00A81680">
        <w:rPr>
          <w:rFonts w:ascii="Times New Roman" w:hAnsi="Times New Roman" w:cs="Times New Roman"/>
        </w:rPr>
        <w:t xml:space="preserve"> </w:t>
      </w:r>
      <w:proofErr w:type="spellStart"/>
      <w:r w:rsidRPr="00A81680">
        <w:rPr>
          <w:rFonts w:ascii="Times New Roman" w:hAnsi="Times New Roman" w:cs="Times New Roman"/>
        </w:rPr>
        <w:t>Comunitară</w:t>
      </w:r>
      <w:proofErr w:type="spellEnd"/>
      <w:r w:rsidRPr="00A81680">
        <w:rPr>
          <w:rFonts w:ascii="Times New Roman" w:hAnsi="Times New Roman" w:cs="Times New Roman"/>
        </w:rPr>
        <w:t xml:space="preserve"> (</w:t>
      </w:r>
      <w:proofErr w:type="spellStart"/>
      <w:r w:rsidRPr="00A81680">
        <w:rPr>
          <w:rFonts w:ascii="Times New Roman" w:hAnsi="Times New Roman" w:cs="Times New Roman"/>
        </w:rPr>
        <w:t>nefinalizat</w:t>
      </w:r>
      <w:proofErr w:type="spellEnd"/>
      <w:r w:rsidRPr="00A81680">
        <w:rPr>
          <w:rFonts w:ascii="Times New Roman" w:hAnsi="Times New Roman" w:cs="Times New Roman"/>
        </w:rPr>
        <w:t>)</w:t>
      </w:r>
      <w:r w:rsidR="00DA48E6">
        <w:rPr>
          <w:rFonts w:ascii="Times New Roman" w:hAnsi="Times New Roman" w:cs="Times New Roman"/>
        </w:rPr>
        <w:t xml:space="preserve"> (2004 - 2006)</w:t>
      </w:r>
    </w:p>
    <w:p w14:paraId="31DCF704" w14:textId="40124917" w:rsidR="00DA7C6F" w:rsidRPr="005E1495" w:rsidRDefault="002D07A4" w:rsidP="005E1495">
      <w:pPr>
        <w:pStyle w:val="ListParagraph"/>
        <w:numPr>
          <w:ilvl w:val="0"/>
          <w:numId w:val="10"/>
        </w:numPr>
        <w:rPr>
          <w:rFonts w:ascii="Times New Roman" w:hAnsi="Times New Roman" w:cs="Times New Roman"/>
        </w:rPr>
      </w:pPr>
      <w:proofErr w:type="spellStart"/>
      <w:r w:rsidRPr="00A81680">
        <w:rPr>
          <w:rFonts w:ascii="Times New Roman" w:hAnsi="Times New Roman" w:cs="Times New Roman"/>
        </w:rPr>
        <w:t>Studii</w:t>
      </w:r>
      <w:proofErr w:type="spellEnd"/>
      <w:r w:rsidRPr="00A81680">
        <w:rPr>
          <w:rFonts w:ascii="Times New Roman" w:hAnsi="Times New Roman" w:cs="Times New Roman"/>
        </w:rPr>
        <w:t xml:space="preserve"> </w:t>
      </w:r>
      <w:proofErr w:type="spellStart"/>
      <w:r w:rsidRPr="00A81680">
        <w:rPr>
          <w:rFonts w:ascii="Times New Roman" w:hAnsi="Times New Roman" w:cs="Times New Roman"/>
        </w:rPr>
        <w:t>doctorale</w:t>
      </w:r>
      <w:proofErr w:type="spellEnd"/>
      <w:r w:rsidR="00A81680">
        <w:rPr>
          <w:rFonts w:ascii="Times New Roman" w:hAnsi="Times New Roman" w:cs="Times New Roman"/>
        </w:rPr>
        <w:t xml:space="preserve">: </w:t>
      </w:r>
      <w:proofErr w:type="spellStart"/>
      <w:r w:rsidRPr="00A81680">
        <w:rPr>
          <w:rFonts w:ascii="Times New Roman" w:hAnsi="Times New Roman" w:cs="Times New Roman"/>
        </w:rPr>
        <w:t>Universitatea</w:t>
      </w:r>
      <w:proofErr w:type="spellEnd"/>
      <w:r w:rsidRPr="00A81680">
        <w:rPr>
          <w:rFonts w:ascii="Times New Roman" w:hAnsi="Times New Roman" w:cs="Times New Roman"/>
        </w:rPr>
        <w:t xml:space="preserve"> din </w:t>
      </w:r>
      <w:proofErr w:type="spellStart"/>
      <w:r w:rsidRPr="00A81680">
        <w:rPr>
          <w:rFonts w:ascii="Times New Roman" w:hAnsi="Times New Roman" w:cs="Times New Roman"/>
        </w:rPr>
        <w:t>București</w:t>
      </w:r>
      <w:proofErr w:type="spellEnd"/>
      <w:r w:rsidRPr="00A81680">
        <w:rPr>
          <w:rFonts w:ascii="Times New Roman" w:hAnsi="Times New Roman" w:cs="Times New Roman"/>
        </w:rPr>
        <w:t xml:space="preserve">, </w:t>
      </w:r>
      <w:proofErr w:type="spellStart"/>
      <w:r w:rsidRPr="00A81680">
        <w:rPr>
          <w:rFonts w:ascii="Times New Roman" w:hAnsi="Times New Roman" w:cs="Times New Roman"/>
        </w:rPr>
        <w:t>Școala</w:t>
      </w:r>
      <w:proofErr w:type="spellEnd"/>
      <w:r w:rsidRPr="00A81680">
        <w:rPr>
          <w:rFonts w:ascii="Times New Roman" w:hAnsi="Times New Roman" w:cs="Times New Roman"/>
        </w:rPr>
        <w:t xml:space="preserve"> </w:t>
      </w:r>
      <w:proofErr w:type="spellStart"/>
      <w:r w:rsidRPr="00A81680">
        <w:rPr>
          <w:rFonts w:ascii="Times New Roman" w:hAnsi="Times New Roman" w:cs="Times New Roman"/>
        </w:rPr>
        <w:t>Doctorală</w:t>
      </w:r>
      <w:proofErr w:type="spellEnd"/>
      <w:r w:rsidRPr="00A81680">
        <w:rPr>
          <w:rFonts w:ascii="Times New Roman" w:hAnsi="Times New Roman" w:cs="Times New Roman"/>
        </w:rPr>
        <w:t xml:space="preserve"> de </w:t>
      </w:r>
      <w:proofErr w:type="spellStart"/>
      <w:r w:rsidRPr="00A81680">
        <w:rPr>
          <w:rFonts w:ascii="Times New Roman" w:hAnsi="Times New Roman" w:cs="Times New Roman"/>
        </w:rPr>
        <w:t>Ecologie</w:t>
      </w:r>
      <w:proofErr w:type="spellEnd"/>
      <w:r w:rsidRPr="00A81680">
        <w:rPr>
          <w:rFonts w:ascii="Times New Roman" w:hAnsi="Times New Roman" w:cs="Times New Roman"/>
        </w:rPr>
        <w:t xml:space="preserve"> </w:t>
      </w:r>
      <w:proofErr w:type="spellStart"/>
      <w:r w:rsidRPr="00A81680">
        <w:rPr>
          <w:rFonts w:ascii="Times New Roman" w:hAnsi="Times New Roman" w:cs="Times New Roman"/>
        </w:rPr>
        <w:t>Sistemică</w:t>
      </w:r>
      <w:proofErr w:type="spellEnd"/>
      <w:r w:rsidRPr="00A81680">
        <w:rPr>
          <w:rFonts w:ascii="Times New Roman" w:hAnsi="Times New Roman" w:cs="Times New Roman"/>
        </w:rPr>
        <w:t xml:space="preserve"> </w:t>
      </w:r>
      <w:proofErr w:type="spellStart"/>
      <w:r w:rsidRPr="00A81680">
        <w:rPr>
          <w:rFonts w:ascii="Times New Roman" w:hAnsi="Times New Roman" w:cs="Times New Roman"/>
        </w:rPr>
        <w:t>și</w:t>
      </w:r>
      <w:proofErr w:type="spellEnd"/>
      <w:r w:rsidRPr="00A81680">
        <w:rPr>
          <w:rFonts w:ascii="Times New Roman" w:hAnsi="Times New Roman" w:cs="Times New Roman"/>
        </w:rPr>
        <w:t xml:space="preserve"> </w:t>
      </w:r>
      <w:proofErr w:type="spellStart"/>
      <w:r w:rsidRPr="00A81680">
        <w:rPr>
          <w:rFonts w:ascii="Times New Roman" w:hAnsi="Times New Roman" w:cs="Times New Roman"/>
        </w:rPr>
        <w:t>Sustenabilitate</w:t>
      </w:r>
      <w:proofErr w:type="spellEnd"/>
      <w:r w:rsidR="00A81680">
        <w:rPr>
          <w:rFonts w:ascii="Times New Roman" w:hAnsi="Times New Roman" w:cs="Times New Roman"/>
        </w:rPr>
        <w:t xml:space="preserve">, </w:t>
      </w:r>
      <w:proofErr w:type="spellStart"/>
      <w:r w:rsidRPr="00A81680">
        <w:rPr>
          <w:rFonts w:ascii="Times New Roman" w:hAnsi="Times New Roman" w:cs="Times New Roman"/>
        </w:rPr>
        <w:t>Perioada</w:t>
      </w:r>
      <w:proofErr w:type="spellEnd"/>
      <w:r w:rsidRPr="00A81680">
        <w:rPr>
          <w:rFonts w:ascii="Times New Roman" w:hAnsi="Times New Roman" w:cs="Times New Roman"/>
        </w:rPr>
        <w:t xml:space="preserve">: </w:t>
      </w:r>
      <w:proofErr w:type="spellStart"/>
      <w:r w:rsidRPr="00A81680">
        <w:rPr>
          <w:rFonts w:ascii="Times New Roman" w:hAnsi="Times New Roman" w:cs="Times New Roman"/>
        </w:rPr>
        <w:t>oc</w:t>
      </w:r>
      <w:r w:rsidRPr="00A81680">
        <w:rPr>
          <w:rFonts w:ascii="Times New Roman" w:hAnsi="Times New Roman" w:cs="Times New Roman"/>
        </w:rPr>
        <w:t>tombrie</w:t>
      </w:r>
      <w:proofErr w:type="spellEnd"/>
      <w:r w:rsidRPr="00A81680">
        <w:rPr>
          <w:rFonts w:ascii="Times New Roman" w:hAnsi="Times New Roman" w:cs="Times New Roman"/>
        </w:rPr>
        <w:t xml:space="preserve"> 2017 – </w:t>
      </w:r>
      <w:r w:rsidR="00A81680">
        <w:rPr>
          <w:rFonts w:ascii="Times New Roman" w:hAnsi="Times New Roman" w:cs="Times New Roman"/>
        </w:rPr>
        <w:t xml:space="preserve">present. </w:t>
      </w:r>
      <w:proofErr w:type="spellStart"/>
      <w:r w:rsidRPr="00A81680">
        <w:rPr>
          <w:rFonts w:ascii="Times New Roman" w:hAnsi="Times New Roman" w:cs="Times New Roman"/>
        </w:rPr>
        <w:t>Tema</w:t>
      </w:r>
      <w:proofErr w:type="spellEnd"/>
      <w:r w:rsidRPr="00A81680">
        <w:rPr>
          <w:rFonts w:ascii="Times New Roman" w:hAnsi="Times New Roman" w:cs="Times New Roman"/>
        </w:rPr>
        <w:t xml:space="preserve"> </w:t>
      </w:r>
      <w:proofErr w:type="spellStart"/>
      <w:r w:rsidRPr="00A81680">
        <w:rPr>
          <w:rFonts w:ascii="Times New Roman" w:hAnsi="Times New Roman" w:cs="Times New Roman"/>
        </w:rPr>
        <w:t>tezei</w:t>
      </w:r>
      <w:proofErr w:type="spellEnd"/>
      <w:r w:rsidRPr="00A81680">
        <w:rPr>
          <w:rFonts w:ascii="Times New Roman" w:hAnsi="Times New Roman" w:cs="Times New Roman"/>
        </w:rPr>
        <w:t xml:space="preserve">: </w:t>
      </w:r>
      <w:proofErr w:type="spellStart"/>
      <w:r w:rsidRPr="00A81680">
        <w:rPr>
          <w:rFonts w:ascii="Times New Roman" w:hAnsi="Times New Roman" w:cs="Times New Roman"/>
        </w:rPr>
        <w:t>Contribuția</w:t>
      </w:r>
      <w:proofErr w:type="spellEnd"/>
      <w:r w:rsidRPr="00A81680">
        <w:rPr>
          <w:rFonts w:ascii="Times New Roman" w:hAnsi="Times New Roman" w:cs="Times New Roman"/>
        </w:rPr>
        <w:t xml:space="preserve"> </w:t>
      </w:r>
      <w:proofErr w:type="spellStart"/>
      <w:r w:rsidRPr="00A81680">
        <w:rPr>
          <w:rFonts w:ascii="Times New Roman" w:hAnsi="Times New Roman" w:cs="Times New Roman"/>
        </w:rPr>
        <w:t>infrastructurii</w:t>
      </w:r>
      <w:proofErr w:type="spellEnd"/>
      <w:r w:rsidRPr="00A81680">
        <w:rPr>
          <w:rFonts w:ascii="Times New Roman" w:hAnsi="Times New Roman" w:cs="Times New Roman"/>
        </w:rPr>
        <w:t xml:space="preserve"> </w:t>
      </w:r>
      <w:proofErr w:type="spellStart"/>
      <w:r w:rsidRPr="00A81680">
        <w:rPr>
          <w:rFonts w:ascii="Times New Roman" w:hAnsi="Times New Roman" w:cs="Times New Roman"/>
        </w:rPr>
        <w:t>verzi-albastre</w:t>
      </w:r>
      <w:proofErr w:type="spellEnd"/>
      <w:r w:rsidRPr="00A81680">
        <w:rPr>
          <w:rFonts w:ascii="Times New Roman" w:hAnsi="Times New Roman" w:cs="Times New Roman"/>
        </w:rPr>
        <w:t xml:space="preserve"> urbane la </w:t>
      </w:r>
      <w:proofErr w:type="spellStart"/>
      <w:r w:rsidRPr="00A81680">
        <w:rPr>
          <w:rFonts w:ascii="Times New Roman" w:hAnsi="Times New Roman" w:cs="Times New Roman"/>
        </w:rPr>
        <w:t>bunăstarea</w:t>
      </w:r>
      <w:proofErr w:type="spellEnd"/>
      <w:r w:rsidRPr="00A81680">
        <w:rPr>
          <w:rFonts w:ascii="Times New Roman" w:hAnsi="Times New Roman" w:cs="Times New Roman"/>
        </w:rPr>
        <w:t xml:space="preserve"> </w:t>
      </w:r>
      <w:proofErr w:type="spellStart"/>
      <w:r w:rsidRPr="00A81680">
        <w:rPr>
          <w:rFonts w:ascii="Times New Roman" w:hAnsi="Times New Roman" w:cs="Times New Roman"/>
        </w:rPr>
        <w:t>comunităților</w:t>
      </w:r>
      <w:proofErr w:type="spellEnd"/>
      <w:r w:rsidRPr="00A81680">
        <w:rPr>
          <w:rFonts w:ascii="Times New Roman" w:hAnsi="Times New Roman" w:cs="Times New Roman"/>
        </w:rPr>
        <w:t xml:space="preserve">, </w:t>
      </w:r>
      <w:proofErr w:type="spellStart"/>
      <w:r w:rsidRPr="00A81680">
        <w:rPr>
          <w:rFonts w:ascii="Times New Roman" w:hAnsi="Times New Roman" w:cs="Times New Roman"/>
        </w:rPr>
        <w:t>prin</w:t>
      </w:r>
      <w:proofErr w:type="spellEnd"/>
      <w:r w:rsidRPr="00A81680">
        <w:rPr>
          <w:rFonts w:ascii="Times New Roman" w:hAnsi="Times New Roman" w:cs="Times New Roman"/>
        </w:rPr>
        <w:t xml:space="preserve"> </w:t>
      </w:r>
      <w:proofErr w:type="spellStart"/>
      <w:r w:rsidRPr="00A81680">
        <w:rPr>
          <w:rFonts w:ascii="Times New Roman" w:hAnsi="Times New Roman" w:cs="Times New Roman"/>
        </w:rPr>
        <w:t>servicii</w:t>
      </w:r>
      <w:proofErr w:type="spellEnd"/>
      <w:r w:rsidRPr="00A81680">
        <w:rPr>
          <w:rFonts w:ascii="Times New Roman" w:hAnsi="Times New Roman" w:cs="Times New Roman"/>
        </w:rPr>
        <w:t xml:space="preserve"> </w:t>
      </w:r>
      <w:proofErr w:type="spellStart"/>
      <w:r w:rsidRPr="00A81680">
        <w:rPr>
          <w:rFonts w:ascii="Times New Roman" w:hAnsi="Times New Roman" w:cs="Times New Roman"/>
        </w:rPr>
        <w:t>ecosistemice</w:t>
      </w:r>
      <w:proofErr w:type="spellEnd"/>
      <w:r w:rsidR="005E1495">
        <w:rPr>
          <w:rFonts w:ascii="Times New Roman" w:hAnsi="Times New Roman" w:cs="Times New Roman"/>
        </w:rPr>
        <w:t xml:space="preserve">. </w:t>
      </w:r>
      <w:proofErr w:type="spellStart"/>
      <w:r w:rsidRPr="005E1495">
        <w:rPr>
          <w:rFonts w:ascii="Times New Roman" w:hAnsi="Times New Roman" w:cs="Times New Roman"/>
        </w:rPr>
        <w:t>Conducător</w:t>
      </w:r>
      <w:proofErr w:type="spellEnd"/>
      <w:r w:rsidRPr="005E1495">
        <w:rPr>
          <w:rFonts w:ascii="Times New Roman" w:hAnsi="Times New Roman" w:cs="Times New Roman"/>
        </w:rPr>
        <w:t xml:space="preserve"> </w:t>
      </w:r>
      <w:proofErr w:type="spellStart"/>
      <w:r w:rsidRPr="005E1495">
        <w:rPr>
          <w:rFonts w:ascii="Times New Roman" w:hAnsi="Times New Roman" w:cs="Times New Roman"/>
        </w:rPr>
        <w:t>științific</w:t>
      </w:r>
      <w:proofErr w:type="spellEnd"/>
      <w:r w:rsidRPr="005E1495">
        <w:rPr>
          <w:rFonts w:ascii="Times New Roman" w:hAnsi="Times New Roman" w:cs="Times New Roman"/>
        </w:rPr>
        <w:t>: Prof. univ. dr. Geta Rîșnoveanu</w:t>
      </w:r>
    </w:p>
    <w:p w14:paraId="04FD326B" w14:textId="77777777" w:rsidR="00DA7C6F" w:rsidRPr="00337581" w:rsidRDefault="00DA7C6F">
      <w:pPr>
        <w:rPr>
          <w:rFonts w:ascii="Times New Roman" w:hAnsi="Times New Roman" w:cs="Times New Roman"/>
        </w:rPr>
      </w:pPr>
    </w:p>
    <w:p w14:paraId="0958A2D4" w14:textId="30650710" w:rsidR="00837A3B" w:rsidRPr="00830028" w:rsidRDefault="002D07A4" w:rsidP="00830028">
      <w:pPr>
        <w:pStyle w:val="Heading2"/>
        <w:rPr>
          <w:rFonts w:ascii="Times New Roman" w:hAnsi="Times New Roman" w:cs="Times New Roman"/>
          <w:color w:val="000000" w:themeColor="text1"/>
        </w:rPr>
      </w:pPr>
      <w:r w:rsidRPr="005023C7">
        <w:rPr>
          <w:rFonts w:ascii="Times New Roman" w:hAnsi="Times New Roman" w:cs="Times New Roman"/>
          <w:color w:val="000000" w:themeColor="text1"/>
        </w:rPr>
        <w:t>EXPERIENȚA PROFESIONALĂ</w:t>
      </w:r>
      <w:r w:rsidR="00D6292F">
        <w:rPr>
          <w:rFonts w:ascii="Times New Roman" w:hAnsi="Times New Roman" w:cs="Times New Roman"/>
          <w:color w:val="000000" w:themeColor="text1"/>
        </w:rPr>
        <w:t>:</w:t>
      </w:r>
    </w:p>
    <w:p w14:paraId="5DE104BF" w14:textId="69AC12C3" w:rsidR="00DA7C6F" w:rsidRPr="00337581" w:rsidRDefault="002D07A4">
      <w:pPr>
        <w:rPr>
          <w:rFonts w:ascii="Times New Roman" w:hAnsi="Times New Roman" w:cs="Times New Roman"/>
        </w:rPr>
      </w:pPr>
      <w:r w:rsidRPr="00337581">
        <w:rPr>
          <w:rFonts w:ascii="Times New Roman" w:hAnsi="Times New Roman" w:cs="Times New Roman"/>
        </w:rPr>
        <w:t xml:space="preserve">Director, </w:t>
      </w:r>
      <w:proofErr w:type="spellStart"/>
      <w:r w:rsidRPr="00337581">
        <w:rPr>
          <w:rFonts w:ascii="Times New Roman" w:hAnsi="Times New Roman" w:cs="Times New Roman"/>
        </w:rPr>
        <w:t>Asociația</w:t>
      </w:r>
      <w:proofErr w:type="spellEnd"/>
      <w:r w:rsidRPr="00337581">
        <w:rPr>
          <w:rFonts w:ascii="Times New Roman" w:hAnsi="Times New Roman" w:cs="Times New Roman"/>
        </w:rPr>
        <w:t xml:space="preserve"> </w:t>
      </w:r>
      <w:proofErr w:type="spellStart"/>
      <w:r w:rsidRPr="00337581">
        <w:rPr>
          <w:rFonts w:ascii="Times New Roman" w:hAnsi="Times New Roman" w:cs="Times New Roman"/>
        </w:rPr>
        <w:t>Parcul</w:t>
      </w:r>
      <w:proofErr w:type="spellEnd"/>
      <w:r w:rsidRPr="00337581">
        <w:rPr>
          <w:rFonts w:ascii="Times New Roman" w:hAnsi="Times New Roman" w:cs="Times New Roman"/>
        </w:rPr>
        <w:t xml:space="preserve"> Natural </w:t>
      </w:r>
      <w:proofErr w:type="spellStart"/>
      <w:r w:rsidR="00916616">
        <w:rPr>
          <w:rFonts w:ascii="Times New Roman" w:hAnsi="Times New Roman" w:cs="Times New Roman"/>
        </w:rPr>
        <w:t>București</w:t>
      </w:r>
      <w:proofErr w:type="spellEnd"/>
      <w:r w:rsidRPr="00337581">
        <w:rPr>
          <w:rFonts w:ascii="Times New Roman" w:hAnsi="Times New Roman" w:cs="Times New Roman"/>
        </w:rPr>
        <w:t xml:space="preserve"> (2014–prezent)</w:t>
      </w:r>
    </w:p>
    <w:p w14:paraId="1C7FF639" w14:textId="798C5E08" w:rsidR="00DA7C6F" w:rsidRPr="005023C7" w:rsidRDefault="002D07A4" w:rsidP="005023C7">
      <w:pPr>
        <w:pStyle w:val="ListParagraph"/>
        <w:numPr>
          <w:ilvl w:val="0"/>
          <w:numId w:val="14"/>
        </w:numPr>
        <w:rPr>
          <w:rFonts w:ascii="Times New Roman" w:hAnsi="Times New Roman" w:cs="Times New Roman"/>
        </w:rPr>
      </w:pPr>
      <w:proofErr w:type="spellStart"/>
      <w:r w:rsidRPr="005023C7">
        <w:rPr>
          <w:rFonts w:ascii="Times New Roman" w:hAnsi="Times New Roman" w:cs="Times New Roman"/>
        </w:rPr>
        <w:t>coordonarea</w:t>
      </w:r>
      <w:proofErr w:type="spellEnd"/>
      <w:r w:rsidRPr="005023C7">
        <w:rPr>
          <w:rFonts w:ascii="Times New Roman" w:hAnsi="Times New Roman" w:cs="Times New Roman"/>
        </w:rPr>
        <w:t xml:space="preserve"> </w:t>
      </w:r>
      <w:proofErr w:type="spellStart"/>
      <w:r w:rsidRPr="005023C7">
        <w:rPr>
          <w:rFonts w:ascii="Times New Roman" w:hAnsi="Times New Roman" w:cs="Times New Roman"/>
        </w:rPr>
        <w:t>dosarului</w:t>
      </w:r>
      <w:proofErr w:type="spellEnd"/>
      <w:r w:rsidRPr="005023C7">
        <w:rPr>
          <w:rFonts w:ascii="Times New Roman" w:hAnsi="Times New Roman" w:cs="Times New Roman"/>
        </w:rPr>
        <w:t xml:space="preserve"> </w:t>
      </w:r>
      <w:proofErr w:type="spellStart"/>
      <w:r w:rsidRPr="005023C7">
        <w:rPr>
          <w:rFonts w:ascii="Times New Roman" w:hAnsi="Times New Roman" w:cs="Times New Roman"/>
        </w:rPr>
        <w:t>științific</w:t>
      </w:r>
      <w:proofErr w:type="spellEnd"/>
      <w:r w:rsidRPr="005023C7">
        <w:rPr>
          <w:rFonts w:ascii="Times New Roman" w:hAnsi="Times New Roman" w:cs="Times New Roman"/>
        </w:rPr>
        <w:t xml:space="preserve"> </w:t>
      </w:r>
      <w:proofErr w:type="spellStart"/>
      <w:r w:rsidRPr="005023C7">
        <w:rPr>
          <w:rFonts w:ascii="Times New Roman" w:hAnsi="Times New Roman" w:cs="Times New Roman"/>
        </w:rPr>
        <w:t>pentru</w:t>
      </w:r>
      <w:proofErr w:type="spellEnd"/>
      <w:r w:rsidRPr="005023C7">
        <w:rPr>
          <w:rFonts w:ascii="Times New Roman" w:hAnsi="Times New Roman" w:cs="Times New Roman"/>
        </w:rPr>
        <w:t xml:space="preserve"> înființarea ariei naturale protejate</w:t>
      </w:r>
    </w:p>
    <w:p w14:paraId="2578346E" w14:textId="49C03E8A" w:rsidR="00DA7C6F" w:rsidRDefault="002D07A4" w:rsidP="00D214B4">
      <w:pPr>
        <w:pStyle w:val="ListParagraph"/>
        <w:numPr>
          <w:ilvl w:val="0"/>
          <w:numId w:val="14"/>
        </w:numPr>
        <w:rPr>
          <w:rFonts w:ascii="Times New Roman" w:hAnsi="Times New Roman" w:cs="Times New Roman"/>
        </w:rPr>
      </w:pPr>
      <w:proofErr w:type="spellStart"/>
      <w:r w:rsidRPr="005023C7">
        <w:rPr>
          <w:rFonts w:ascii="Times New Roman" w:hAnsi="Times New Roman" w:cs="Times New Roman"/>
        </w:rPr>
        <w:t>coordonarea</w:t>
      </w:r>
      <w:proofErr w:type="spellEnd"/>
      <w:r w:rsidRPr="005023C7">
        <w:rPr>
          <w:rFonts w:ascii="Times New Roman" w:hAnsi="Times New Roman" w:cs="Times New Roman"/>
        </w:rPr>
        <w:t xml:space="preserve"> a </w:t>
      </w:r>
      <w:proofErr w:type="spellStart"/>
      <w:r w:rsidRPr="005023C7">
        <w:rPr>
          <w:rFonts w:ascii="Times New Roman" w:hAnsi="Times New Roman" w:cs="Times New Roman"/>
        </w:rPr>
        <w:t>peste</w:t>
      </w:r>
      <w:proofErr w:type="spellEnd"/>
      <w:r w:rsidRPr="005023C7">
        <w:rPr>
          <w:rFonts w:ascii="Times New Roman" w:hAnsi="Times New Roman" w:cs="Times New Roman"/>
        </w:rPr>
        <w:t xml:space="preserve"> 20 de proiecte de </w:t>
      </w:r>
      <w:proofErr w:type="spellStart"/>
      <w:r w:rsidRPr="005023C7">
        <w:rPr>
          <w:rFonts w:ascii="Times New Roman" w:hAnsi="Times New Roman" w:cs="Times New Roman"/>
        </w:rPr>
        <w:t>conservare</w:t>
      </w:r>
      <w:proofErr w:type="spellEnd"/>
      <w:r w:rsidRPr="005023C7">
        <w:rPr>
          <w:rFonts w:ascii="Times New Roman" w:hAnsi="Times New Roman" w:cs="Times New Roman"/>
        </w:rPr>
        <w:t xml:space="preserve"> </w:t>
      </w:r>
      <w:proofErr w:type="spellStart"/>
      <w:r w:rsidRPr="005023C7">
        <w:rPr>
          <w:rFonts w:ascii="Times New Roman" w:hAnsi="Times New Roman" w:cs="Times New Roman"/>
        </w:rPr>
        <w:t>și</w:t>
      </w:r>
      <w:proofErr w:type="spellEnd"/>
      <w:r w:rsidRPr="005023C7">
        <w:rPr>
          <w:rFonts w:ascii="Times New Roman" w:hAnsi="Times New Roman" w:cs="Times New Roman"/>
        </w:rPr>
        <w:t xml:space="preserve"> </w:t>
      </w:r>
      <w:proofErr w:type="spellStart"/>
      <w:r w:rsidRPr="005023C7">
        <w:rPr>
          <w:rFonts w:ascii="Times New Roman" w:hAnsi="Times New Roman" w:cs="Times New Roman"/>
        </w:rPr>
        <w:t>promovare</w:t>
      </w:r>
      <w:proofErr w:type="spellEnd"/>
      <w:r w:rsidRPr="005023C7">
        <w:rPr>
          <w:rFonts w:ascii="Times New Roman" w:hAnsi="Times New Roman" w:cs="Times New Roman"/>
        </w:rPr>
        <w:t xml:space="preserve"> a </w:t>
      </w:r>
      <w:proofErr w:type="spellStart"/>
      <w:r w:rsidRPr="005023C7">
        <w:rPr>
          <w:rFonts w:ascii="Times New Roman" w:hAnsi="Times New Roman" w:cs="Times New Roman"/>
        </w:rPr>
        <w:t>naturii</w:t>
      </w:r>
      <w:proofErr w:type="spellEnd"/>
      <w:r w:rsidRPr="005023C7">
        <w:rPr>
          <w:rFonts w:ascii="Times New Roman" w:hAnsi="Times New Roman" w:cs="Times New Roman"/>
        </w:rPr>
        <w:t xml:space="preserve"> urbane</w:t>
      </w:r>
      <w:r w:rsidR="006C3F1F">
        <w:rPr>
          <w:rFonts w:ascii="Times New Roman" w:hAnsi="Times New Roman" w:cs="Times New Roman"/>
        </w:rPr>
        <w:t>.</w:t>
      </w:r>
    </w:p>
    <w:p w14:paraId="0723E683" w14:textId="7D0465FC" w:rsidR="00D214B4" w:rsidRPr="00D214B4" w:rsidRDefault="00D214B4" w:rsidP="00D214B4">
      <w:pPr>
        <w:pStyle w:val="ListParagraph"/>
        <w:numPr>
          <w:ilvl w:val="0"/>
          <w:numId w:val="14"/>
        </w:num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Directorul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Administra</w:t>
      </w:r>
      <w:proofErr w:type="spellEnd"/>
      <w:r>
        <w:rPr>
          <w:rFonts w:ascii="Times New Roman" w:hAnsi="Times New Roman" w:cs="Times New Roman"/>
          <w:lang w:val="ro-RO"/>
        </w:rPr>
        <w:t>iei Parcul natural Văcărești (2017 - 2019)</w:t>
      </w:r>
      <w:r w:rsidR="007B6B2A">
        <w:rPr>
          <w:rFonts w:ascii="Times New Roman" w:hAnsi="Times New Roman" w:cs="Times New Roman"/>
          <w:lang w:val="ro-RO"/>
        </w:rPr>
        <w:t>,</w:t>
      </w:r>
    </w:p>
    <w:p w14:paraId="0F801FCE" w14:textId="34D57C6E" w:rsidR="00DA7C6F" w:rsidRPr="00337581" w:rsidRDefault="00C351DA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Membru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în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337581">
        <w:rPr>
          <w:rFonts w:ascii="Times New Roman" w:hAnsi="Times New Roman" w:cs="Times New Roman"/>
        </w:rPr>
        <w:t>Consiliul</w:t>
      </w:r>
      <w:proofErr w:type="spellEnd"/>
      <w:r w:rsidRPr="00337581">
        <w:rPr>
          <w:rFonts w:ascii="Times New Roman" w:hAnsi="Times New Roman" w:cs="Times New Roman"/>
        </w:rPr>
        <w:t xml:space="preserve"> </w:t>
      </w:r>
      <w:proofErr w:type="spellStart"/>
      <w:r w:rsidRPr="00337581">
        <w:rPr>
          <w:rFonts w:ascii="Times New Roman" w:hAnsi="Times New Roman" w:cs="Times New Roman"/>
        </w:rPr>
        <w:t>Consultativ</w:t>
      </w:r>
      <w:proofErr w:type="spellEnd"/>
      <w:r w:rsidRPr="00337581">
        <w:rPr>
          <w:rFonts w:ascii="Times New Roman" w:hAnsi="Times New Roman" w:cs="Times New Roman"/>
        </w:rPr>
        <w:t xml:space="preserve"> </w:t>
      </w:r>
      <w:proofErr w:type="spellStart"/>
      <w:r w:rsidRPr="00337581">
        <w:rPr>
          <w:rFonts w:ascii="Times New Roman" w:hAnsi="Times New Roman" w:cs="Times New Roman"/>
        </w:rPr>
        <w:t>pentru</w:t>
      </w:r>
      <w:proofErr w:type="spellEnd"/>
      <w:r w:rsidRPr="00337581">
        <w:rPr>
          <w:rFonts w:ascii="Times New Roman" w:hAnsi="Times New Roman" w:cs="Times New Roman"/>
        </w:rPr>
        <w:t xml:space="preserve"> </w:t>
      </w:r>
      <w:proofErr w:type="spellStart"/>
      <w:r w:rsidRPr="00337581">
        <w:rPr>
          <w:rFonts w:ascii="Times New Roman" w:hAnsi="Times New Roman" w:cs="Times New Roman"/>
        </w:rPr>
        <w:t>Dezvoltare</w:t>
      </w:r>
      <w:proofErr w:type="spellEnd"/>
      <w:r w:rsidRPr="00337581">
        <w:rPr>
          <w:rFonts w:ascii="Times New Roman" w:hAnsi="Times New Roman" w:cs="Times New Roman"/>
        </w:rPr>
        <w:t xml:space="preserve"> </w:t>
      </w:r>
      <w:proofErr w:type="spellStart"/>
      <w:r w:rsidRPr="00337581">
        <w:rPr>
          <w:rFonts w:ascii="Times New Roman" w:hAnsi="Times New Roman" w:cs="Times New Roman"/>
        </w:rPr>
        <w:t>Durabilă</w:t>
      </w:r>
      <w:proofErr w:type="spellEnd"/>
      <w:r w:rsidRPr="00337581">
        <w:rPr>
          <w:rFonts w:ascii="Times New Roman" w:hAnsi="Times New Roman" w:cs="Times New Roman"/>
        </w:rPr>
        <w:t xml:space="preserve"> – Guvernul României (2021–prezent)</w:t>
      </w:r>
    </w:p>
    <w:p w14:paraId="4150CC05" w14:textId="254EC65C" w:rsidR="00DA7C6F" w:rsidRPr="00C12BE1" w:rsidRDefault="002D07A4" w:rsidP="00C12BE1">
      <w:pPr>
        <w:pStyle w:val="ListParagraph"/>
        <w:numPr>
          <w:ilvl w:val="1"/>
          <w:numId w:val="20"/>
        </w:numPr>
        <w:rPr>
          <w:rFonts w:ascii="Times New Roman" w:hAnsi="Times New Roman" w:cs="Times New Roman"/>
        </w:rPr>
      </w:pPr>
      <w:proofErr w:type="spellStart"/>
      <w:r w:rsidRPr="00C12BE1">
        <w:rPr>
          <w:rFonts w:ascii="Times New Roman" w:hAnsi="Times New Roman" w:cs="Times New Roman"/>
        </w:rPr>
        <w:t>consultanță</w:t>
      </w:r>
      <w:proofErr w:type="spellEnd"/>
      <w:r w:rsidRPr="00C12BE1">
        <w:rPr>
          <w:rFonts w:ascii="Times New Roman" w:hAnsi="Times New Roman" w:cs="Times New Roman"/>
        </w:rPr>
        <w:t xml:space="preserve"> de </w:t>
      </w:r>
      <w:proofErr w:type="spellStart"/>
      <w:r w:rsidRPr="00C12BE1">
        <w:rPr>
          <w:rFonts w:ascii="Times New Roman" w:hAnsi="Times New Roman" w:cs="Times New Roman"/>
        </w:rPr>
        <w:t>specialitate</w:t>
      </w:r>
      <w:proofErr w:type="spellEnd"/>
      <w:r w:rsidRPr="00C12BE1">
        <w:rPr>
          <w:rFonts w:ascii="Times New Roman" w:hAnsi="Times New Roman" w:cs="Times New Roman"/>
        </w:rPr>
        <w:t xml:space="preserve"> </w:t>
      </w:r>
      <w:proofErr w:type="spellStart"/>
      <w:r w:rsidRPr="00C12BE1">
        <w:rPr>
          <w:rFonts w:ascii="Times New Roman" w:hAnsi="Times New Roman" w:cs="Times New Roman"/>
        </w:rPr>
        <w:t>pentru</w:t>
      </w:r>
      <w:proofErr w:type="spellEnd"/>
      <w:r w:rsidRPr="00C12BE1">
        <w:rPr>
          <w:rFonts w:ascii="Times New Roman" w:hAnsi="Times New Roman" w:cs="Times New Roman"/>
        </w:rPr>
        <w:t xml:space="preserve"> implementarea Strategiei Naționale pentru Dezvoltare Durabilă (ODD 15)</w:t>
      </w:r>
      <w:r w:rsidR="00C12BE1">
        <w:rPr>
          <w:rFonts w:ascii="Times New Roman" w:hAnsi="Times New Roman" w:cs="Times New Roman"/>
        </w:rPr>
        <w:t>,</w:t>
      </w:r>
    </w:p>
    <w:p w14:paraId="53AFBFC5" w14:textId="77777777" w:rsidR="00DA7C6F" w:rsidRPr="00337581" w:rsidRDefault="00DA7C6F">
      <w:pPr>
        <w:rPr>
          <w:rFonts w:ascii="Times New Roman" w:hAnsi="Times New Roman" w:cs="Times New Roman"/>
        </w:rPr>
      </w:pPr>
    </w:p>
    <w:p w14:paraId="224DBC39" w14:textId="7DD864C1" w:rsidR="006C3F1F" w:rsidRPr="00D6292F" w:rsidRDefault="002D07A4" w:rsidP="00D6292F">
      <w:pPr>
        <w:pStyle w:val="Heading2"/>
        <w:rPr>
          <w:rFonts w:ascii="Times New Roman" w:hAnsi="Times New Roman" w:cs="Times New Roman"/>
          <w:color w:val="000000" w:themeColor="text1"/>
        </w:rPr>
      </w:pPr>
      <w:r w:rsidRPr="006C3F1F">
        <w:rPr>
          <w:rFonts w:ascii="Times New Roman" w:hAnsi="Times New Roman" w:cs="Times New Roman"/>
          <w:color w:val="000000" w:themeColor="text1"/>
        </w:rPr>
        <w:t>ACTIVITATE ȘTIINȚIFICĂ</w:t>
      </w:r>
      <w:r w:rsidR="00D6292F">
        <w:rPr>
          <w:rFonts w:ascii="Times New Roman" w:hAnsi="Times New Roman" w:cs="Times New Roman"/>
          <w:color w:val="000000" w:themeColor="text1"/>
        </w:rPr>
        <w:t>:</w:t>
      </w:r>
    </w:p>
    <w:p w14:paraId="3B610D05" w14:textId="7A582343" w:rsidR="00DA7C6F" w:rsidRPr="00337581" w:rsidRDefault="002D07A4">
      <w:pPr>
        <w:rPr>
          <w:rFonts w:ascii="Times New Roman" w:hAnsi="Times New Roman" w:cs="Times New Roman"/>
        </w:rPr>
      </w:pPr>
      <w:proofErr w:type="spellStart"/>
      <w:r w:rsidRPr="00337581">
        <w:rPr>
          <w:rFonts w:ascii="Times New Roman" w:hAnsi="Times New Roman" w:cs="Times New Roman"/>
        </w:rPr>
        <w:t>Lucrări</w:t>
      </w:r>
      <w:proofErr w:type="spellEnd"/>
      <w:r w:rsidRPr="00337581">
        <w:rPr>
          <w:rFonts w:ascii="Times New Roman" w:hAnsi="Times New Roman" w:cs="Times New Roman"/>
        </w:rPr>
        <w:t xml:space="preserve"> </w:t>
      </w:r>
      <w:proofErr w:type="spellStart"/>
      <w:r w:rsidRPr="00337581">
        <w:rPr>
          <w:rFonts w:ascii="Times New Roman" w:hAnsi="Times New Roman" w:cs="Times New Roman"/>
        </w:rPr>
        <w:t>științifice</w:t>
      </w:r>
      <w:proofErr w:type="spellEnd"/>
      <w:r w:rsidRPr="00337581">
        <w:rPr>
          <w:rFonts w:ascii="Times New Roman" w:hAnsi="Times New Roman" w:cs="Times New Roman"/>
        </w:rPr>
        <w:t xml:space="preserve"> </w:t>
      </w:r>
      <w:proofErr w:type="spellStart"/>
      <w:r w:rsidRPr="00337581">
        <w:rPr>
          <w:rFonts w:ascii="Times New Roman" w:hAnsi="Times New Roman" w:cs="Times New Roman"/>
        </w:rPr>
        <w:t>publicate</w:t>
      </w:r>
      <w:proofErr w:type="spellEnd"/>
      <w:r w:rsidRPr="00337581">
        <w:rPr>
          <w:rFonts w:ascii="Times New Roman" w:hAnsi="Times New Roman" w:cs="Times New Roman"/>
        </w:rPr>
        <w:t xml:space="preserve"> </w:t>
      </w:r>
      <w:proofErr w:type="spellStart"/>
      <w:r w:rsidRPr="00337581">
        <w:rPr>
          <w:rFonts w:ascii="Times New Roman" w:hAnsi="Times New Roman" w:cs="Times New Roman"/>
        </w:rPr>
        <w:t>în</w:t>
      </w:r>
      <w:proofErr w:type="spellEnd"/>
      <w:r w:rsidRPr="00337581">
        <w:rPr>
          <w:rFonts w:ascii="Times New Roman" w:hAnsi="Times New Roman" w:cs="Times New Roman"/>
        </w:rPr>
        <w:t xml:space="preserve"> </w:t>
      </w:r>
      <w:proofErr w:type="spellStart"/>
      <w:r w:rsidRPr="00337581">
        <w:rPr>
          <w:rFonts w:ascii="Times New Roman" w:hAnsi="Times New Roman" w:cs="Times New Roman"/>
        </w:rPr>
        <w:t>reviste</w:t>
      </w:r>
      <w:proofErr w:type="spellEnd"/>
      <w:r w:rsidRPr="00337581">
        <w:rPr>
          <w:rFonts w:ascii="Times New Roman" w:hAnsi="Times New Roman" w:cs="Times New Roman"/>
        </w:rPr>
        <w:t xml:space="preserve"> </w:t>
      </w:r>
      <w:proofErr w:type="spellStart"/>
      <w:r w:rsidRPr="00337581">
        <w:rPr>
          <w:rFonts w:ascii="Times New Roman" w:hAnsi="Times New Roman" w:cs="Times New Roman"/>
        </w:rPr>
        <w:t>cotate</w:t>
      </w:r>
      <w:proofErr w:type="spellEnd"/>
      <w:r w:rsidRPr="00337581">
        <w:rPr>
          <w:rFonts w:ascii="Times New Roman" w:hAnsi="Times New Roman" w:cs="Times New Roman"/>
        </w:rPr>
        <w:t xml:space="preserve"> ISI:</w:t>
      </w:r>
    </w:p>
    <w:p w14:paraId="153D5342" w14:textId="77777777" w:rsidR="00DA7C6F" w:rsidRPr="00337581" w:rsidRDefault="002D07A4">
      <w:pPr>
        <w:rPr>
          <w:rFonts w:ascii="Times New Roman" w:hAnsi="Times New Roman" w:cs="Times New Roman"/>
        </w:rPr>
      </w:pPr>
      <w:r w:rsidRPr="00337581">
        <w:rPr>
          <w:rFonts w:ascii="Times New Roman" w:hAnsi="Times New Roman" w:cs="Times New Roman"/>
        </w:rPr>
        <w:t>Bărbulescu, D., Rîșnoveanu, G. Assessment of Ecosystem Services of Green–Blue Infrastructure in Urban Areas: Case Study of Văcărești Natural Park. Land, 2026 (în evaluare).</w:t>
      </w:r>
    </w:p>
    <w:p w14:paraId="6CAFC7AB" w14:textId="77777777" w:rsidR="00DA7C6F" w:rsidRPr="00337581" w:rsidRDefault="002D07A4">
      <w:pPr>
        <w:rPr>
          <w:rFonts w:ascii="Times New Roman" w:hAnsi="Times New Roman" w:cs="Times New Roman"/>
        </w:rPr>
      </w:pPr>
      <w:r w:rsidRPr="00337581">
        <w:rPr>
          <w:rFonts w:ascii="Times New Roman" w:hAnsi="Times New Roman" w:cs="Times New Roman"/>
        </w:rPr>
        <w:lastRenderedPageBreak/>
        <w:t xml:space="preserve">Rîșnoveanu, G., Bărbulescu, D. Knowledge of Urban Ecosystem </w:t>
      </w:r>
      <w:r w:rsidRPr="00337581">
        <w:rPr>
          <w:rFonts w:ascii="Times New Roman" w:hAnsi="Times New Roman" w:cs="Times New Roman"/>
        </w:rPr>
        <w:t>Services in Central and Eastern Europe and Their Implications for Urban Planning: A Review. Environments, 2025.</w:t>
      </w:r>
    </w:p>
    <w:p w14:paraId="2E8BC9E8" w14:textId="77777777" w:rsidR="00DA7C6F" w:rsidRDefault="002D07A4">
      <w:pPr>
        <w:rPr>
          <w:rFonts w:ascii="Times New Roman" w:hAnsi="Times New Roman" w:cs="Times New Roman"/>
        </w:rPr>
      </w:pPr>
      <w:r w:rsidRPr="00337581">
        <w:rPr>
          <w:rFonts w:ascii="Times New Roman" w:hAnsi="Times New Roman" w:cs="Times New Roman"/>
        </w:rPr>
        <w:t>Legutko-Kobus, P. et al., Bărbulescu, D. Protection of Environmental and Natural Values of Urban Areas against Investment Pressure. Land, 2023.</w:t>
      </w:r>
    </w:p>
    <w:p w14:paraId="43CD9A94" w14:textId="4B6FFFB2" w:rsidR="00DA7C6F" w:rsidRPr="00337581" w:rsidRDefault="004153BE">
      <w:pPr>
        <w:rPr>
          <w:rFonts w:ascii="Times New Roman" w:hAnsi="Times New Roman" w:cs="Times New Roman"/>
        </w:rPr>
      </w:pPr>
      <w:r w:rsidRPr="004153BE">
        <w:rPr>
          <w:rFonts w:ascii="Times New Roman" w:hAnsi="Times New Roman" w:cs="Times New Roman"/>
          <w:bCs/>
        </w:rPr>
        <w:t xml:space="preserve">Cristea, L.; Deaconu, M.; </w:t>
      </w:r>
      <w:proofErr w:type="spellStart"/>
      <w:r w:rsidRPr="004153BE">
        <w:rPr>
          <w:rFonts w:ascii="Times New Roman" w:hAnsi="Times New Roman" w:cs="Times New Roman"/>
          <w:bCs/>
        </w:rPr>
        <w:t>Drăgășanu</w:t>
      </w:r>
      <w:proofErr w:type="spellEnd"/>
      <w:r w:rsidRPr="004153BE">
        <w:rPr>
          <w:rFonts w:ascii="Times New Roman" w:hAnsi="Times New Roman" w:cs="Times New Roman"/>
          <w:bCs/>
        </w:rPr>
        <w:t xml:space="preserve">, L.; </w:t>
      </w:r>
      <w:proofErr w:type="spellStart"/>
      <w:r w:rsidRPr="004153BE">
        <w:rPr>
          <w:rFonts w:ascii="Times New Roman" w:hAnsi="Times New Roman" w:cs="Times New Roman"/>
          <w:bCs/>
        </w:rPr>
        <w:t>Tărăbîc</w:t>
      </w:r>
      <w:proofErr w:type="spellEnd"/>
      <w:r w:rsidRPr="004153BE">
        <w:rPr>
          <w:rFonts w:ascii="Times New Roman" w:hAnsi="Times New Roman" w:cs="Times New Roman"/>
          <w:bCs/>
        </w:rPr>
        <w:t xml:space="preserve">, C.M.; </w:t>
      </w:r>
      <w:proofErr w:type="spellStart"/>
      <w:r w:rsidRPr="004153BE">
        <w:rPr>
          <w:rFonts w:ascii="Times New Roman" w:hAnsi="Times New Roman" w:cs="Times New Roman"/>
          <w:bCs/>
        </w:rPr>
        <w:t>Bărbulescu</w:t>
      </w:r>
      <w:proofErr w:type="spellEnd"/>
      <w:r w:rsidRPr="004153BE">
        <w:rPr>
          <w:rFonts w:ascii="Times New Roman" w:hAnsi="Times New Roman" w:cs="Times New Roman"/>
          <w:bCs/>
        </w:rPr>
        <w:t xml:space="preserve">, D. </w:t>
      </w:r>
      <w:r w:rsidRPr="004153BE">
        <w:rPr>
          <w:rFonts w:ascii="Times New Roman" w:hAnsi="Times New Roman" w:cs="Times New Roman"/>
        </w:rPr>
        <w:t>Soundscape Design in an Urban Natural Park.</w:t>
      </w:r>
      <w:r w:rsidRPr="004153BE">
        <w:rPr>
          <w:rFonts w:ascii="Times New Roman" w:hAnsi="Times New Roman" w:cs="Times New Roman"/>
          <w:bCs/>
        </w:rPr>
        <w:t xml:space="preserve"> </w:t>
      </w:r>
      <w:r w:rsidRPr="004153BE">
        <w:rPr>
          <w:rFonts w:ascii="Times New Roman" w:hAnsi="Times New Roman" w:cs="Times New Roman"/>
          <w:bCs/>
          <w:i/>
          <w:iCs/>
        </w:rPr>
        <w:t>Land</w:t>
      </w:r>
      <w:r w:rsidRPr="004153BE">
        <w:rPr>
          <w:rFonts w:ascii="Times New Roman" w:hAnsi="Times New Roman" w:cs="Times New Roman"/>
          <w:bCs/>
        </w:rPr>
        <w:t> </w:t>
      </w:r>
      <w:r w:rsidRPr="00F82CF7">
        <w:rPr>
          <w:rFonts w:ascii="Times New Roman" w:hAnsi="Times New Roman" w:cs="Times New Roman"/>
        </w:rPr>
        <w:t>2024</w:t>
      </w:r>
      <w:r w:rsidRPr="004153BE">
        <w:rPr>
          <w:rFonts w:ascii="Times New Roman" w:hAnsi="Times New Roman" w:cs="Times New Roman"/>
          <w:bCs/>
        </w:rPr>
        <w:t>, </w:t>
      </w:r>
      <w:r w:rsidRPr="004153BE">
        <w:rPr>
          <w:rFonts w:ascii="Times New Roman" w:hAnsi="Times New Roman" w:cs="Times New Roman"/>
          <w:bCs/>
          <w:i/>
          <w:iCs/>
        </w:rPr>
        <w:t>13</w:t>
      </w:r>
      <w:r w:rsidRPr="004153BE">
        <w:rPr>
          <w:rFonts w:ascii="Times New Roman" w:hAnsi="Times New Roman" w:cs="Times New Roman"/>
          <w:bCs/>
        </w:rPr>
        <w:t>(10), 1546. </w:t>
      </w:r>
      <w:hyperlink r:id="rId6" w:tgtFrame="_new" w:history="1">
        <w:r w:rsidRPr="004153BE">
          <w:rPr>
            <w:rStyle w:val="Hyperlink"/>
            <w:rFonts w:ascii="Times New Roman" w:hAnsi="Times New Roman" w:cs="Times New Roman"/>
            <w:bCs/>
          </w:rPr>
          <w:t>https://doi.org/10.3390/land13101546</w:t>
        </w:r>
      </w:hyperlink>
      <w:r w:rsidRPr="004153BE">
        <w:rPr>
          <w:rFonts w:ascii="Times New Roman" w:hAnsi="Times New Roman" w:cs="Times New Roman"/>
        </w:rPr>
        <w:t>.</w:t>
      </w:r>
    </w:p>
    <w:p w14:paraId="41AFFCAD" w14:textId="77777777" w:rsidR="00DA7C6F" w:rsidRPr="00337581" w:rsidRDefault="002D07A4">
      <w:pPr>
        <w:rPr>
          <w:rFonts w:ascii="Times New Roman" w:hAnsi="Times New Roman" w:cs="Times New Roman"/>
        </w:rPr>
      </w:pPr>
      <w:r w:rsidRPr="00337581">
        <w:rPr>
          <w:rFonts w:ascii="Times New Roman" w:hAnsi="Times New Roman" w:cs="Times New Roman"/>
        </w:rPr>
        <w:t>Lucrări publica</w:t>
      </w:r>
      <w:r w:rsidRPr="00337581">
        <w:rPr>
          <w:rFonts w:ascii="Times New Roman" w:hAnsi="Times New Roman" w:cs="Times New Roman"/>
        </w:rPr>
        <w:t>te în reviste indexate BDI:</w:t>
      </w:r>
    </w:p>
    <w:p w14:paraId="177D5BAE" w14:textId="77777777" w:rsidR="00DA7C6F" w:rsidRDefault="002D07A4">
      <w:pPr>
        <w:rPr>
          <w:rFonts w:ascii="Times New Roman" w:hAnsi="Times New Roman" w:cs="Times New Roman"/>
        </w:rPr>
      </w:pPr>
      <w:r w:rsidRPr="00337581">
        <w:rPr>
          <w:rFonts w:ascii="Times New Roman" w:hAnsi="Times New Roman" w:cs="Times New Roman"/>
        </w:rPr>
        <w:t xml:space="preserve">Rîșnoveanu, G., Bărbulescu, D., Lungu, S. Civic Universities and Their Impact on Green Infrastructure Governance in Cities. </w:t>
      </w:r>
      <w:proofErr w:type="spellStart"/>
      <w:r w:rsidRPr="00337581">
        <w:rPr>
          <w:rFonts w:ascii="Times New Roman" w:hAnsi="Times New Roman" w:cs="Times New Roman"/>
        </w:rPr>
        <w:t>Sciendo</w:t>
      </w:r>
      <w:proofErr w:type="spellEnd"/>
      <w:r w:rsidRPr="00337581">
        <w:rPr>
          <w:rFonts w:ascii="Times New Roman" w:hAnsi="Times New Roman" w:cs="Times New Roman"/>
        </w:rPr>
        <w:t>, 2021.</w:t>
      </w:r>
    </w:p>
    <w:p w14:paraId="283B3BA5" w14:textId="60C72769" w:rsidR="004153BE" w:rsidRDefault="004153BE">
      <w:pPr>
        <w:rPr>
          <w:rFonts w:ascii="Times New Roman" w:hAnsi="Times New Roman" w:cs="Times New Roman"/>
        </w:rPr>
      </w:pPr>
      <w:proofErr w:type="spellStart"/>
      <w:r w:rsidRPr="004153BE">
        <w:rPr>
          <w:rFonts w:ascii="Times New Roman" w:hAnsi="Times New Roman" w:cs="Times New Roman"/>
          <w:bCs/>
        </w:rPr>
        <w:t>Bouroș</w:t>
      </w:r>
      <w:proofErr w:type="spellEnd"/>
      <w:r w:rsidRPr="004153BE">
        <w:rPr>
          <w:rFonts w:ascii="Times New Roman" w:hAnsi="Times New Roman" w:cs="Times New Roman"/>
          <w:bCs/>
        </w:rPr>
        <w:t xml:space="preserve">, G.; Bărbulescu, D.; </w:t>
      </w:r>
      <w:proofErr w:type="spellStart"/>
      <w:r w:rsidRPr="004153BE">
        <w:rPr>
          <w:rFonts w:ascii="Times New Roman" w:hAnsi="Times New Roman" w:cs="Times New Roman"/>
          <w:bCs/>
        </w:rPr>
        <w:t>Cioflec</w:t>
      </w:r>
      <w:proofErr w:type="spellEnd"/>
      <w:r w:rsidRPr="004153BE">
        <w:rPr>
          <w:rFonts w:ascii="Times New Roman" w:hAnsi="Times New Roman" w:cs="Times New Roman"/>
          <w:bCs/>
        </w:rPr>
        <w:t xml:space="preserve">, V. </w:t>
      </w:r>
      <w:r w:rsidRPr="004153BE">
        <w:rPr>
          <w:rFonts w:ascii="Times New Roman" w:hAnsi="Times New Roman" w:cs="Times New Roman"/>
        </w:rPr>
        <w:t>Urban Otters of Bucharest, Romania: Threats and Conservation.</w:t>
      </w:r>
      <w:r>
        <w:rPr>
          <w:rFonts w:ascii="Times New Roman" w:hAnsi="Times New Roman" w:cs="Times New Roman"/>
        </w:rPr>
        <w:t xml:space="preserve"> </w:t>
      </w:r>
      <w:r w:rsidRPr="004153BE">
        <w:rPr>
          <w:rFonts w:ascii="Times New Roman" w:hAnsi="Times New Roman" w:cs="Times New Roman"/>
          <w:bCs/>
          <w:i/>
          <w:iCs/>
        </w:rPr>
        <w:t>IUCN/SCC Otter Specialist Group Bulletin</w:t>
      </w:r>
      <w:r w:rsidRPr="004153BE">
        <w:rPr>
          <w:rFonts w:ascii="Times New Roman" w:hAnsi="Times New Roman" w:cs="Times New Roman"/>
          <w:bCs/>
        </w:rPr>
        <w:t> </w:t>
      </w:r>
      <w:r w:rsidRPr="00F82CF7">
        <w:rPr>
          <w:rFonts w:ascii="Times New Roman" w:hAnsi="Times New Roman" w:cs="Times New Roman"/>
        </w:rPr>
        <w:t>2021</w:t>
      </w:r>
      <w:r w:rsidRPr="004153BE">
        <w:rPr>
          <w:rFonts w:ascii="Times New Roman" w:hAnsi="Times New Roman" w:cs="Times New Roman"/>
          <w:bCs/>
        </w:rPr>
        <w:t>, </w:t>
      </w:r>
      <w:r w:rsidRPr="004153BE">
        <w:rPr>
          <w:rFonts w:ascii="Times New Roman" w:hAnsi="Times New Roman" w:cs="Times New Roman"/>
          <w:bCs/>
          <w:i/>
          <w:iCs/>
        </w:rPr>
        <w:t>38</w:t>
      </w:r>
      <w:r w:rsidRPr="004153BE">
        <w:rPr>
          <w:rFonts w:ascii="Times New Roman" w:hAnsi="Times New Roman" w:cs="Times New Roman"/>
          <w:bCs/>
        </w:rPr>
        <w:t>(1), 16–24.</w:t>
      </w:r>
    </w:p>
    <w:p w14:paraId="3F32EC17" w14:textId="77777777" w:rsidR="00DA7C6F" w:rsidRPr="00337581" w:rsidRDefault="00DA7C6F">
      <w:pPr>
        <w:rPr>
          <w:rFonts w:ascii="Times New Roman" w:hAnsi="Times New Roman" w:cs="Times New Roman"/>
        </w:rPr>
      </w:pPr>
    </w:p>
    <w:p w14:paraId="497721CA" w14:textId="3DEA3B9C" w:rsidR="006C3F1F" w:rsidRPr="00C12C24" w:rsidRDefault="002D07A4" w:rsidP="00C12C24">
      <w:pPr>
        <w:pStyle w:val="Heading2"/>
        <w:rPr>
          <w:rFonts w:ascii="Times New Roman" w:hAnsi="Times New Roman" w:cs="Times New Roman"/>
          <w:color w:val="000000" w:themeColor="text1"/>
        </w:rPr>
      </w:pPr>
      <w:r w:rsidRPr="006C3F1F">
        <w:rPr>
          <w:rFonts w:ascii="Times New Roman" w:hAnsi="Times New Roman" w:cs="Times New Roman"/>
          <w:color w:val="000000" w:themeColor="text1"/>
        </w:rPr>
        <w:t>COMUNICĂRI ȘTIINȚIFICE</w:t>
      </w:r>
      <w:r w:rsidR="00C12C24">
        <w:rPr>
          <w:rFonts w:ascii="Times New Roman" w:hAnsi="Times New Roman" w:cs="Times New Roman"/>
          <w:color w:val="000000" w:themeColor="text1"/>
        </w:rPr>
        <w:t>:</w:t>
      </w:r>
    </w:p>
    <w:p w14:paraId="270EF15F" w14:textId="13A8B010" w:rsidR="00DA7C6F" w:rsidRPr="00337581" w:rsidRDefault="002D07A4">
      <w:pPr>
        <w:rPr>
          <w:rFonts w:ascii="Times New Roman" w:hAnsi="Times New Roman" w:cs="Times New Roman"/>
        </w:rPr>
      </w:pPr>
      <w:proofErr w:type="spellStart"/>
      <w:r w:rsidRPr="00337581">
        <w:rPr>
          <w:rFonts w:ascii="Times New Roman" w:hAnsi="Times New Roman" w:cs="Times New Roman"/>
        </w:rPr>
        <w:t>Conferințe</w:t>
      </w:r>
      <w:proofErr w:type="spellEnd"/>
      <w:r w:rsidRPr="00337581">
        <w:rPr>
          <w:rFonts w:ascii="Times New Roman" w:hAnsi="Times New Roman" w:cs="Times New Roman"/>
        </w:rPr>
        <w:t xml:space="preserve"> </w:t>
      </w:r>
      <w:proofErr w:type="spellStart"/>
      <w:r w:rsidRPr="00337581">
        <w:rPr>
          <w:rFonts w:ascii="Times New Roman" w:hAnsi="Times New Roman" w:cs="Times New Roman"/>
        </w:rPr>
        <w:t>internaționale</w:t>
      </w:r>
      <w:proofErr w:type="spellEnd"/>
      <w:r w:rsidRPr="00337581">
        <w:rPr>
          <w:rFonts w:ascii="Times New Roman" w:hAnsi="Times New Roman" w:cs="Times New Roman"/>
        </w:rPr>
        <w:t>:</w:t>
      </w:r>
    </w:p>
    <w:p w14:paraId="034E94AB" w14:textId="5E296053" w:rsidR="00DA7C6F" w:rsidRPr="006C3F1F" w:rsidRDefault="002D07A4" w:rsidP="006C3F1F">
      <w:pPr>
        <w:pStyle w:val="ListParagraph"/>
        <w:numPr>
          <w:ilvl w:val="0"/>
          <w:numId w:val="15"/>
        </w:numPr>
        <w:rPr>
          <w:rFonts w:ascii="Times New Roman" w:hAnsi="Times New Roman" w:cs="Times New Roman"/>
        </w:rPr>
      </w:pPr>
      <w:r w:rsidRPr="006C3F1F">
        <w:rPr>
          <w:rFonts w:ascii="Times New Roman" w:hAnsi="Times New Roman" w:cs="Times New Roman"/>
        </w:rPr>
        <w:t>5th ESP Europe Conference 2024, Wageningen, Olanda – poster</w:t>
      </w:r>
    </w:p>
    <w:p w14:paraId="31692DF9" w14:textId="47B8B29B" w:rsidR="00DA7C6F" w:rsidRPr="006C3F1F" w:rsidRDefault="002D07A4" w:rsidP="006C3F1F">
      <w:pPr>
        <w:pStyle w:val="ListParagraph"/>
        <w:numPr>
          <w:ilvl w:val="0"/>
          <w:numId w:val="15"/>
        </w:numPr>
        <w:rPr>
          <w:rFonts w:ascii="Times New Roman" w:hAnsi="Times New Roman" w:cs="Times New Roman"/>
        </w:rPr>
      </w:pPr>
      <w:r w:rsidRPr="006C3F1F">
        <w:rPr>
          <w:rFonts w:ascii="Times New Roman" w:hAnsi="Times New Roman" w:cs="Times New Roman"/>
        </w:rPr>
        <w:t>10th ESP World Conference 2019, Hannover, Germania – poster</w:t>
      </w:r>
    </w:p>
    <w:p w14:paraId="2B156B9F" w14:textId="77777777" w:rsidR="00DA7C6F" w:rsidRPr="00337581" w:rsidRDefault="002D07A4">
      <w:pPr>
        <w:rPr>
          <w:rFonts w:ascii="Times New Roman" w:hAnsi="Times New Roman" w:cs="Times New Roman"/>
        </w:rPr>
      </w:pPr>
      <w:r w:rsidRPr="00337581">
        <w:rPr>
          <w:rFonts w:ascii="Times New Roman" w:hAnsi="Times New Roman" w:cs="Times New Roman"/>
        </w:rPr>
        <w:t>Conferinț</w:t>
      </w:r>
      <w:r w:rsidRPr="00337581">
        <w:rPr>
          <w:rFonts w:ascii="Times New Roman" w:hAnsi="Times New Roman" w:cs="Times New Roman"/>
        </w:rPr>
        <w:t>e naționale:</w:t>
      </w:r>
    </w:p>
    <w:p w14:paraId="6FCE7525" w14:textId="03C9FC78" w:rsidR="00DA7C6F" w:rsidRPr="006C3F1F" w:rsidRDefault="002D07A4" w:rsidP="006C3F1F">
      <w:pPr>
        <w:pStyle w:val="ListParagraph"/>
        <w:numPr>
          <w:ilvl w:val="0"/>
          <w:numId w:val="17"/>
        </w:numPr>
        <w:rPr>
          <w:rFonts w:ascii="Times New Roman" w:hAnsi="Times New Roman" w:cs="Times New Roman"/>
        </w:rPr>
      </w:pPr>
      <w:proofErr w:type="spellStart"/>
      <w:r w:rsidRPr="006C3F1F">
        <w:rPr>
          <w:rFonts w:ascii="Times New Roman" w:hAnsi="Times New Roman" w:cs="Times New Roman"/>
        </w:rPr>
        <w:t>Conferința</w:t>
      </w:r>
      <w:proofErr w:type="spellEnd"/>
      <w:r w:rsidRPr="006C3F1F">
        <w:rPr>
          <w:rFonts w:ascii="Times New Roman" w:hAnsi="Times New Roman" w:cs="Times New Roman"/>
        </w:rPr>
        <w:t xml:space="preserve"> </w:t>
      </w:r>
      <w:proofErr w:type="spellStart"/>
      <w:r w:rsidRPr="006C3F1F">
        <w:rPr>
          <w:rFonts w:ascii="Times New Roman" w:hAnsi="Times New Roman" w:cs="Times New Roman"/>
        </w:rPr>
        <w:t>Anuală</w:t>
      </w:r>
      <w:proofErr w:type="spellEnd"/>
      <w:r w:rsidRPr="006C3F1F">
        <w:rPr>
          <w:rFonts w:ascii="Times New Roman" w:hAnsi="Times New Roman" w:cs="Times New Roman"/>
        </w:rPr>
        <w:t xml:space="preserve"> de </w:t>
      </w:r>
      <w:proofErr w:type="spellStart"/>
      <w:r w:rsidRPr="006C3F1F">
        <w:rPr>
          <w:rFonts w:ascii="Times New Roman" w:hAnsi="Times New Roman" w:cs="Times New Roman"/>
        </w:rPr>
        <w:t>Comunicare</w:t>
      </w:r>
      <w:proofErr w:type="spellEnd"/>
      <w:r w:rsidRPr="006C3F1F">
        <w:rPr>
          <w:rFonts w:ascii="Times New Roman" w:hAnsi="Times New Roman" w:cs="Times New Roman"/>
        </w:rPr>
        <w:t xml:space="preserve"> a Rezultatelor Cercetării, Universitatea din București, 2025 – prezentare orală</w:t>
      </w:r>
    </w:p>
    <w:p w14:paraId="2B85EF5C" w14:textId="387E4D95" w:rsidR="00DA7C6F" w:rsidRDefault="002D07A4" w:rsidP="00830028">
      <w:pPr>
        <w:pStyle w:val="ListParagraph"/>
        <w:numPr>
          <w:ilvl w:val="0"/>
          <w:numId w:val="17"/>
        </w:numPr>
        <w:rPr>
          <w:rFonts w:ascii="Times New Roman" w:hAnsi="Times New Roman" w:cs="Times New Roman"/>
        </w:rPr>
      </w:pPr>
      <w:proofErr w:type="spellStart"/>
      <w:r w:rsidRPr="006C3F1F">
        <w:rPr>
          <w:rFonts w:ascii="Times New Roman" w:hAnsi="Times New Roman" w:cs="Times New Roman"/>
        </w:rPr>
        <w:t>Conferința</w:t>
      </w:r>
      <w:proofErr w:type="spellEnd"/>
      <w:r w:rsidRPr="006C3F1F">
        <w:rPr>
          <w:rFonts w:ascii="Times New Roman" w:hAnsi="Times New Roman" w:cs="Times New Roman"/>
        </w:rPr>
        <w:t xml:space="preserve"> </w:t>
      </w:r>
      <w:proofErr w:type="spellStart"/>
      <w:r w:rsidRPr="006C3F1F">
        <w:rPr>
          <w:rFonts w:ascii="Times New Roman" w:hAnsi="Times New Roman" w:cs="Times New Roman"/>
        </w:rPr>
        <w:t>studenților</w:t>
      </w:r>
      <w:proofErr w:type="spellEnd"/>
      <w:r w:rsidRPr="006C3F1F">
        <w:rPr>
          <w:rFonts w:ascii="Times New Roman" w:hAnsi="Times New Roman" w:cs="Times New Roman"/>
        </w:rPr>
        <w:t xml:space="preserve"> </w:t>
      </w:r>
      <w:proofErr w:type="spellStart"/>
      <w:r w:rsidRPr="006C3F1F">
        <w:rPr>
          <w:rFonts w:ascii="Times New Roman" w:hAnsi="Times New Roman" w:cs="Times New Roman"/>
        </w:rPr>
        <w:t>Facultății</w:t>
      </w:r>
      <w:proofErr w:type="spellEnd"/>
      <w:r w:rsidRPr="006C3F1F">
        <w:rPr>
          <w:rFonts w:ascii="Times New Roman" w:hAnsi="Times New Roman" w:cs="Times New Roman"/>
        </w:rPr>
        <w:t xml:space="preserve"> de Biologie, Universitatea din </w:t>
      </w:r>
      <w:proofErr w:type="spellStart"/>
      <w:r w:rsidRPr="006C3F1F">
        <w:rPr>
          <w:rFonts w:ascii="Times New Roman" w:hAnsi="Times New Roman" w:cs="Times New Roman"/>
        </w:rPr>
        <w:t>București</w:t>
      </w:r>
      <w:proofErr w:type="spellEnd"/>
      <w:r w:rsidRPr="006C3F1F">
        <w:rPr>
          <w:rFonts w:ascii="Times New Roman" w:hAnsi="Times New Roman" w:cs="Times New Roman"/>
        </w:rPr>
        <w:t xml:space="preserve">, 2019 – </w:t>
      </w:r>
      <w:bookmarkStart w:id="0" w:name="_GoBack"/>
      <w:bookmarkEnd w:id="0"/>
      <w:proofErr w:type="spellStart"/>
      <w:r w:rsidRPr="006C3F1F">
        <w:rPr>
          <w:rFonts w:ascii="Times New Roman" w:hAnsi="Times New Roman" w:cs="Times New Roman"/>
        </w:rPr>
        <w:t>prezentare</w:t>
      </w:r>
      <w:proofErr w:type="spellEnd"/>
      <w:r w:rsidRPr="006C3F1F">
        <w:rPr>
          <w:rFonts w:ascii="Times New Roman" w:hAnsi="Times New Roman" w:cs="Times New Roman"/>
        </w:rPr>
        <w:t xml:space="preserve"> </w:t>
      </w:r>
      <w:proofErr w:type="spellStart"/>
      <w:r w:rsidRPr="006C3F1F">
        <w:rPr>
          <w:rFonts w:ascii="Times New Roman" w:hAnsi="Times New Roman" w:cs="Times New Roman"/>
        </w:rPr>
        <w:t>orală</w:t>
      </w:r>
      <w:proofErr w:type="spellEnd"/>
    </w:p>
    <w:p w14:paraId="6A2E9C93" w14:textId="77777777" w:rsidR="00830028" w:rsidRDefault="00830028" w:rsidP="00830028">
      <w:pPr>
        <w:rPr>
          <w:rFonts w:ascii="Times New Roman" w:hAnsi="Times New Roman" w:cs="Times New Roman"/>
        </w:rPr>
      </w:pPr>
    </w:p>
    <w:p w14:paraId="67B70ADD" w14:textId="3ECDBF19" w:rsidR="00830028" w:rsidRDefault="002D07A4" w:rsidP="00830028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Drd</w:t>
      </w:r>
      <w:proofErr w:type="spellEnd"/>
      <w:r>
        <w:rPr>
          <w:rFonts w:ascii="Times New Roman" w:hAnsi="Times New Roman" w:cs="Times New Roman"/>
        </w:rPr>
        <w:t>. Dan Bărbulescu</w:t>
      </w:r>
    </w:p>
    <w:sectPr w:rsidR="00830028" w:rsidSect="002D07A4">
      <w:pgSz w:w="12240" w:h="15840"/>
      <w:pgMar w:top="1440" w:right="1800" w:bottom="567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1E979F2"/>
    <w:multiLevelType w:val="hybridMultilevel"/>
    <w:tmpl w:val="FBE41D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2ED455B"/>
    <w:multiLevelType w:val="hybridMultilevel"/>
    <w:tmpl w:val="BE1A7B92"/>
    <w:lvl w:ilvl="0" w:tplc="B40E27F2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D66268"/>
    <w:multiLevelType w:val="hybridMultilevel"/>
    <w:tmpl w:val="E4C628FE"/>
    <w:lvl w:ilvl="0" w:tplc="B40E27F2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B07FF1"/>
    <w:multiLevelType w:val="hybridMultilevel"/>
    <w:tmpl w:val="0D5AB9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E44543"/>
    <w:multiLevelType w:val="hybridMultilevel"/>
    <w:tmpl w:val="775095FC"/>
    <w:lvl w:ilvl="0" w:tplc="0AD2738E">
      <w:numFmt w:val="bullet"/>
      <w:lvlText w:val="–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63222B"/>
    <w:multiLevelType w:val="hybridMultilevel"/>
    <w:tmpl w:val="18B074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D30DCD"/>
    <w:multiLevelType w:val="hybridMultilevel"/>
    <w:tmpl w:val="2062A3F8"/>
    <w:lvl w:ilvl="0" w:tplc="B68E0DD0">
      <w:numFmt w:val="bullet"/>
      <w:lvlText w:val="–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E9471E"/>
    <w:multiLevelType w:val="hybridMultilevel"/>
    <w:tmpl w:val="22C078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610E6B0">
      <w:numFmt w:val="bullet"/>
      <w:lvlText w:val="–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F82C63"/>
    <w:multiLevelType w:val="hybridMultilevel"/>
    <w:tmpl w:val="1572072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AA3772"/>
    <w:multiLevelType w:val="hybridMultilevel"/>
    <w:tmpl w:val="B3E01F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A54492"/>
    <w:multiLevelType w:val="hybridMultilevel"/>
    <w:tmpl w:val="BB6A5750"/>
    <w:lvl w:ilvl="0" w:tplc="F67EFA66">
      <w:numFmt w:val="bullet"/>
      <w:lvlText w:val="–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8"/>
  </w:num>
  <w:num w:numId="11">
    <w:abstractNumId w:val="10"/>
  </w:num>
  <w:num w:numId="12">
    <w:abstractNumId w:val="11"/>
  </w:num>
  <w:num w:numId="13">
    <w:abstractNumId w:val="19"/>
  </w:num>
  <w:num w:numId="14">
    <w:abstractNumId w:val="16"/>
  </w:num>
  <w:num w:numId="15">
    <w:abstractNumId w:val="14"/>
  </w:num>
  <w:num w:numId="16">
    <w:abstractNumId w:val="15"/>
  </w:num>
  <w:num w:numId="17">
    <w:abstractNumId w:val="12"/>
  </w:num>
  <w:num w:numId="18">
    <w:abstractNumId w:val="13"/>
  </w:num>
  <w:num w:numId="19">
    <w:abstractNumId w:val="9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465BE"/>
    <w:rsid w:val="0015074B"/>
    <w:rsid w:val="001D5A79"/>
    <w:rsid w:val="0029639D"/>
    <w:rsid w:val="002D07A4"/>
    <w:rsid w:val="00326F90"/>
    <w:rsid w:val="00337581"/>
    <w:rsid w:val="003A6371"/>
    <w:rsid w:val="003C1F41"/>
    <w:rsid w:val="004153BE"/>
    <w:rsid w:val="005023C7"/>
    <w:rsid w:val="005E1495"/>
    <w:rsid w:val="006C3F1F"/>
    <w:rsid w:val="007B6B2A"/>
    <w:rsid w:val="00830028"/>
    <w:rsid w:val="00837A3B"/>
    <w:rsid w:val="00916616"/>
    <w:rsid w:val="00A81680"/>
    <w:rsid w:val="00AA1D8D"/>
    <w:rsid w:val="00AD2DCA"/>
    <w:rsid w:val="00B47730"/>
    <w:rsid w:val="00C0219C"/>
    <w:rsid w:val="00C12BE1"/>
    <w:rsid w:val="00C12C24"/>
    <w:rsid w:val="00C351DA"/>
    <w:rsid w:val="00CB0664"/>
    <w:rsid w:val="00D214B4"/>
    <w:rsid w:val="00D6292F"/>
    <w:rsid w:val="00DA48E6"/>
    <w:rsid w:val="00DA51D0"/>
    <w:rsid w:val="00DA7C6F"/>
    <w:rsid w:val="00E47089"/>
    <w:rsid w:val="00E94A97"/>
    <w:rsid w:val="00F152D3"/>
    <w:rsid w:val="00F575EE"/>
    <w:rsid w:val="00F82CF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FB9C70"/>
  <w14:defaultImageDpi w14:val="300"/>
  <w15:docId w15:val="{7AEBFE40-FE3F-E74C-B56A-167656769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4153BE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153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doi.org/10.3390/land13101546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54E1933-5D25-47D1-BE5F-8ADE07C0E8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444</Words>
  <Characters>2532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2971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Elena</cp:lastModifiedBy>
  <cp:revision>2</cp:revision>
  <cp:lastPrinted>2026-02-03T08:30:00Z</cp:lastPrinted>
  <dcterms:created xsi:type="dcterms:W3CDTF">2026-02-03T08:33:00Z</dcterms:created>
  <dcterms:modified xsi:type="dcterms:W3CDTF">2026-02-03T08:33:00Z</dcterms:modified>
  <cp:category/>
</cp:coreProperties>
</file>