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DF798" w14:textId="77777777" w:rsidR="00114F3A" w:rsidRPr="00114F3A" w:rsidRDefault="00706B96" w:rsidP="003B2E3E">
      <w:pPr>
        <w:spacing w:after="0"/>
        <w:jc w:val="both"/>
        <w:rPr>
          <w:rFonts w:cs="Times New Roman"/>
          <w:szCs w:val="24"/>
        </w:rPr>
      </w:pPr>
      <w:bookmarkStart w:id="0" w:name="_GoBack"/>
      <w:bookmarkEnd w:id="0"/>
      <w:r w:rsidRPr="00114F3A">
        <w:rPr>
          <w:rFonts w:cs="Times New Roman"/>
          <w:szCs w:val="24"/>
        </w:rPr>
        <w:t>UNIVERSITATEA DIN BUCUREȘTI</w:t>
      </w:r>
    </w:p>
    <w:p w14:paraId="3818B23B" w14:textId="77777777" w:rsidR="00114F3A" w:rsidRPr="00114F3A" w:rsidRDefault="00706B96" w:rsidP="003B2E3E">
      <w:pPr>
        <w:spacing w:after="0"/>
        <w:jc w:val="both"/>
        <w:rPr>
          <w:rFonts w:cs="Times New Roman"/>
          <w:szCs w:val="24"/>
        </w:rPr>
      </w:pPr>
      <w:r w:rsidRPr="00114F3A">
        <w:rPr>
          <w:rFonts w:cs="Times New Roman"/>
          <w:szCs w:val="24"/>
        </w:rPr>
        <w:t>FACULTATEA DE GEOGRAFIE</w:t>
      </w:r>
    </w:p>
    <w:p w14:paraId="3A3D525A" w14:textId="267A4984" w:rsidR="008719AC" w:rsidRPr="00114F3A" w:rsidRDefault="00706B96" w:rsidP="003B2E3E">
      <w:pPr>
        <w:spacing w:after="0"/>
        <w:jc w:val="both"/>
        <w:rPr>
          <w:rFonts w:cs="Times New Roman"/>
          <w:szCs w:val="24"/>
        </w:rPr>
      </w:pPr>
      <w:r w:rsidRPr="00114F3A">
        <w:rPr>
          <w:rFonts w:cs="Times New Roman"/>
          <w:szCs w:val="24"/>
        </w:rPr>
        <w:t>Ș</w:t>
      </w:r>
      <w:r w:rsidRPr="00114F3A">
        <w:rPr>
          <w:rFonts w:cs="Times New Roman"/>
          <w:szCs w:val="24"/>
        </w:rPr>
        <w:t>COALA DOCTORALĂ „SIMION MEHEDINȚI”</w:t>
      </w:r>
    </w:p>
    <w:p w14:paraId="2DF16B55" w14:textId="77777777" w:rsidR="00114F3A" w:rsidRPr="00114F3A" w:rsidRDefault="00706B96" w:rsidP="003B2E3E">
      <w:pPr>
        <w:spacing w:after="0"/>
        <w:jc w:val="center"/>
        <w:rPr>
          <w:rFonts w:cs="Times New Roman"/>
          <w:szCs w:val="24"/>
        </w:rPr>
      </w:pPr>
      <w:r w:rsidRPr="00114F3A">
        <w:rPr>
          <w:rFonts w:cs="Times New Roman"/>
          <w:szCs w:val="24"/>
        </w:rPr>
        <w:br/>
      </w:r>
    </w:p>
    <w:p w14:paraId="5D8D1837" w14:textId="1EC403E5" w:rsidR="00BD181D" w:rsidRPr="00114F3A" w:rsidRDefault="00706B96" w:rsidP="00BD181D">
      <w:pPr>
        <w:spacing w:after="0"/>
        <w:jc w:val="center"/>
        <w:rPr>
          <w:rFonts w:cs="Times New Roman"/>
          <w:szCs w:val="24"/>
        </w:rPr>
      </w:pPr>
      <w:r w:rsidRPr="00114F3A">
        <w:rPr>
          <w:rFonts w:cs="Times New Roman"/>
          <w:szCs w:val="24"/>
        </w:rPr>
        <w:t>MEMORIU DE ACTIVITATE ȘTIINȚIFICĂ</w:t>
      </w:r>
      <w:r w:rsidRPr="00114F3A">
        <w:rPr>
          <w:rFonts w:cs="Times New Roman"/>
          <w:szCs w:val="24"/>
        </w:rPr>
        <w:br/>
      </w:r>
    </w:p>
    <w:p w14:paraId="08E6E7CD" w14:textId="1C064FE7" w:rsidR="008719AC" w:rsidRPr="00114F3A" w:rsidRDefault="00706B96" w:rsidP="003B2E3E">
      <w:pPr>
        <w:spacing w:after="0"/>
        <w:jc w:val="both"/>
        <w:rPr>
          <w:rFonts w:cs="Times New Roman"/>
          <w:szCs w:val="24"/>
        </w:rPr>
      </w:pPr>
      <w:r w:rsidRPr="00114F3A">
        <w:rPr>
          <w:rFonts w:cs="Times New Roman"/>
          <w:szCs w:val="24"/>
        </w:rPr>
        <w:t>Doctorand: Alina-Viorica ZAHARIA (DUMITRAȘCU)</w:t>
      </w:r>
    </w:p>
    <w:p w14:paraId="1D575394" w14:textId="77777777" w:rsidR="008719AC" w:rsidRPr="00114F3A" w:rsidRDefault="00706B96" w:rsidP="003B2E3E">
      <w:pPr>
        <w:spacing w:after="0"/>
        <w:jc w:val="both"/>
        <w:rPr>
          <w:rFonts w:cs="Times New Roman"/>
          <w:szCs w:val="24"/>
        </w:rPr>
      </w:pPr>
      <w:r w:rsidRPr="00114F3A">
        <w:rPr>
          <w:rFonts w:cs="Times New Roman"/>
          <w:szCs w:val="24"/>
        </w:rPr>
        <w:t>Coordonator științific: Prof. univ. dr. Laura Georgiana COMĂNESCU</w:t>
      </w:r>
    </w:p>
    <w:p w14:paraId="3A2E1FC5" w14:textId="0681E238" w:rsidR="008719AC" w:rsidRPr="00114F3A" w:rsidRDefault="00706B96" w:rsidP="003B2E3E">
      <w:pPr>
        <w:spacing w:after="0"/>
        <w:jc w:val="both"/>
        <w:rPr>
          <w:rFonts w:cs="Times New Roman"/>
          <w:szCs w:val="24"/>
        </w:rPr>
      </w:pPr>
      <w:proofErr w:type="spellStart"/>
      <w:r w:rsidRPr="00114F3A">
        <w:rPr>
          <w:rFonts w:cs="Times New Roman"/>
          <w:szCs w:val="24"/>
        </w:rPr>
        <w:t>Titlul</w:t>
      </w:r>
      <w:proofErr w:type="spellEnd"/>
      <w:r w:rsidRPr="00114F3A">
        <w:rPr>
          <w:rFonts w:cs="Times New Roman"/>
          <w:szCs w:val="24"/>
        </w:rPr>
        <w:t xml:space="preserve"> </w:t>
      </w:r>
      <w:proofErr w:type="spellStart"/>
      <w:r w:rsidRPr="00114F3A">
        <w:rPr>
          <w:rFonts w:cs="Times New Roman"/>
          <w:szCs w:val="24"/>
        </w:rPr>
        <w:t>tezei</w:t>
      </w:r>
      <w:proofErr w:type="spellEnd"/>
      <w:r w:rsidRPr="00114F3A">
        <w:rPr>
          <w:rFonts w:cs="Times New Roman"/>
          <w:szCs w:val="24"/>
        </w:rPr>
        <w:t xml:space="preserve">: </w:t>
      </w:r>
      <w:r w:rsidR="00C521D1">
        <w:rPr>
          <w:rFonts w:cs="Times New Roman"/>
          <w:szCs w:val="24"/>
        </w:rPr>
        <w:t>„</w:t>
      </w:r>
      <w:proofErr w:type="spellStart"/>
      <w:r w:rsidRPr="00114F3A">
        <w:rPr>
          <w:rFonts w:cs="Times New Roman"/>
          <w:szCs w:val="24"/>
        </w:rPr>
        <w:t>Valorificarea</w:t>
      </w:r>
      <w:proofErr w:type="spellEnd"/>
      <w:r w:rsidRPr="00114F3A">
        <w:rPr>
          <w:rFonts w:cs="Times New Roman"/>
          <w:szCs w:val="24"/>
        </w:rPr>
        <w:t xml:space="preserve"> </w:t>
      </w:r>
      <w:proofErr w:type="spellStart"/>
      <w:r w:rsidRPr="00114F3A">
        <w:rPr>
          <w:rFonts w:cs="Times New Roman"/>
          <w:szCs w:val="24"/>
        </w:rPr>
        <w:t>cunoașterii</w:t>
      </w:r>
      <w:proofErr w:type="spellEnd"/>
      <w:r w:rsidRPr="00114F3A">
        <w:rPr>
          <w:rFonts w:cs="Times New Roman"/>
          <w:szCs w:val="24"/>
        </w:rPr>
        <w:t xml:space="preserve"> </w:t>
      </w:r>
      <w:proofErr w:type="spellStart"/>
      <w:r w:rsidRPr="00114F3A">
        <w:rPr>
          <w:rFonts w:cs="Times New Roman"/>
          <w:szCs w:val="24"/>
        </w:rPr>
        <w:t>orizontului</w:t>
      </w:r>
      <w:proofErr w:type="spellEnd"/>
      <w:r w:rsidRPr="00114F3A">
        <w:rPr>
          <w:rFonts w:cs="Times New Roman"/>
          <w:szCs w:val="24"/>
        </w:rPr>
        <w:t xml:space="preserve"> local </w:t>
      </w:r>
      <w:proofErr w:type="spellStart"/>
      <w:r w:rsidRPr="00114F3A">
        <w:rPr>
          <w:rFonts w:cs="Times New Roman"/>
          <w:szCs w:val="24"/>
        </w:rPr>
        <w:t>în</w:t>
      </w:r>
      <w:proofErr w:type="spellEnd"/>
      <w:r w:rsidRPr="00114F3A">
        <w:rPr>
          <w:rFonts w:cs="Times New Roman"/>
          <w:szCs w:val="24"/>
        </w:rPr>
        <w:t xml:space="preserve"> </w:t>
      </w:r>
      <w:proofErr w:type="spellStart"/>
      <w:r w:rsidRPr="00114F3A">
        <w:rPr>
          <w:rFonts w:cs="Times New Roman"/>
          <w:szCs w:val="24"/>
        </w:rPr>
        <w:t>procesul</w:t>
      </w:r>
      <w:proofErr w:type="spellEnd"/>
      <w:r w:rsidRPr="00114F3A">
        <w:rPr>
          <w:rFonts w:cs="Times New Roman"/>
          <w:szCs w:val="24"/>
        </w:rPr>
        <w:t xml:space="preserve"> educativ. </w:t>
      </w:r>
      <w:proofErr w:type="spellStart"/>
      <w:r w:rsidRPr="00114F3A">
        <w:rPr>
          <w:rFonts w:cs="Times New Roman"/>
          <w:szCs w:val="24"/>
        </w:rPr>
        <w:t>Studiu</w:t>
      </w:r>
      <w:proofErr w:type="spellEnd"/>
      <w:r w:rsidRPr="00114F3A">
        <w:rPr>
          <w:rFonts w:cs="Times New Roman"/>
          <w:szCs w:val="24"/>
        </w:rPr>
        <w:t xml:space="preserve"> de </w:t>
      </w:r>
      <w:proofErr w:type="spellStart"/>
      <w:r w:rsidRPr="00114F3A">
        <w:rPr>
          <w:rFonts w:cs="Times New Roman"/>
          <w:szCs w:val="24"/>
        </w:rPr>
        <w:t>caz</w:t>
      </w:r>
      <w:proofErr w:type="spellEnd"/>
      <w:r w:rsidRPr="00114F3A">
        <w:rPr>
          <w:rFonts w:cs="Times New Roman"/>
          <w:szCs w:val="24"/>
        </w:rPr>
        <w:t xml:space="preserve">: </w:t>
      </w:r>
      <w:proofErr w:type="spellStart"/>
      <w:r w:rsidRPr="00114F3A">
        <w:rPr>
          <w:rFonts w:cs="Times New Roman"/>
          <w:szCs w:val="24"/>
        </w:rPr>
        <w:t>Podișul</w:t>
      </w:r>
      <w:proofErr w:type="spellEnd"/>
      <w:r w:rsidRPr="00114F3A">
        <w:rPr>
          <w:rFonts w:cs="Times New Roman"/>
          <w:szCs w:val="24"/>
        </w:rPr>
        <w:t xml:space="preserve"> </w:t>
      </w:r>
      <w:proofErr w:type="spellStart"/>
      <w:r w:rsidRPr="00114F3A">
        <w:rPr>
          <w:rFonts w:cs="Times New Roman"/>
          <w:szCs w:val="24"/>
        </w:rPr>
        <w:t>Dobrogei</w:t>
      </w:r>
      <w:proofErr w:type="spellEnd"/>
      <w:r w:rsidR="00C521D1">
        <w:rPr>
          <w:rFonts w:cs="Times New Roman"/>
          <w:szCs w:val="24"/>
        </w:rPr>
        <w:t>”</w:t>
      </w:r>
    </w:p>
    <w:p w14:paraId="16859B97" w14:textId="77777777" w:rsidR="008719AC" w:rsidRPr="00114F3A" w:rsidRDefault="00706B96" w:rsidP="003B2E3E">
      <w:pPr>
        <w:spacing w:after="0"/>
        <w:jc w:val="both"/>
        <w:rPr>
          <w:rFonts w:cs="Times New Roman"/>
          <w:szCs w:val="24"/>
        </w:rPr>
      </w:pPr>
      <w:r w:rsidRPr="00114F3A">
        <w:rPr>
          <w:rFonts w:cs="Times New Roman"/>
          <w:szCs w:val="24"/>
        </w:rPr>
        <w:t>Domeniu: Geografie</w:t>
      </w:r>
    </w:p>
    <w:p w14:paraId="1EAEAD39" w14:textId="77777777" w:rsidR="008719AC" w:rsidRPr="00114F3A" w:rsidRDefault="00706B96" w:rsidP="003B2E3E">
      <w:pPr>
        <w:spacing w:after="0"/>
        <w:jc w:val="both"/>
        <w:rPr>
          <w:rFonts w:cs="Times New Roman"/>
          <w:szCs w:val="24"/>
        </w:rPr>
      </w:pPr>
      <w:r w:rsidRPr="00114F3A">
        <w:rPr>
          <w:rFonts w:cs="Times New Roman"/>
          <w:szCs w:val="24"/>
        </w:rPr>
        <w:t>Forma de învățământ: IF – Buget</w:t>
      </w:r>
    </w:p>
    <w:p w14:paraId="2E38347B" w14:textId="77777777" w:rsidR="008719AC" w:rsidRDefault="00706B96" w:rsidP="003B2E3E">
      <w:pPr>
        <w:spacing w:after="0"/>
        <w:jc w:val="both"/>
        <w:rPr>
          <w:rFonts w:cs="Times New Roman"/>
          <w:szCs w:val="24"/>
        </w:rPr>
      </w:pPr>
      <w:proofErr w:type="spellStart"/>
      <w:r w:rsidRPr="00114F3A">
        <w:rPr>
          <w:rFonts w:cs="Times New Roman"/>
          <w:szCs w:val="24"/>
        </w:rPr>
        <w:t>Înmatriculare</w:t>
      </w:r>
      <w:proofErr w:type="spellEnd"/>
      <w:r w:rsidRPr="00114F3A">
        <w:rPr>
          <w:rFonts w:cs="Times New Roman"/>
          <w:szCs w:val="24"/>
        </w:rPr>
        <w:t>: 01.10.2016</w:t>
      </w:r>
    </w:p>
    <w:p w14:paraId="08990F9B" w14:textId="77777777" w:rsidR="00BD181D" w:rsidRPr="00114F3A" w:rsidRDefault="00BD181D" w:rsidP="003B2E3E">
      <w:pPr>
        <w:spacing w:after="0"/>
        <w:jc w:val="both"/>
        <w:rPr>
          <w:rFonts w:cs="Times New Roman"/>
          <w:szCs w:val="24"/>
        </w:rPr>
      </w:pPr>
    </w:p>
    <w:p w14:paraId="3D42252E" w14:textId="0490ECEF"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I. Activitatea științifică desfășurată</w:t>
      </w:r>
    </w:p>
    <w:p w14:paraId="38870617" w14:textId="77777777" w:rsidR="00956FEA" w:rsidRPr="00956FEA" w:rsidRDefault="00956FEA" w:rsidP="0077158A">
      <w:pPr>
        <w:spacing w:after="120"/>
        <w:ind w:firstLine="720"/>
        <w:jc w:val="both"/>
        <w:rPr>
          <w:rFonts w:cs="Times New Roman"/>
          <w:szCs w:val="24"/>
        </w:rPr>
      </w:pPr>
      <w:proofErr w:type="spellStart"/>
      <w:r w:rsidRPr="00956FEA">
        <w:rPr>
          <w:rFonts w:cs="Times New Roman"/>
          <w:szCs w:val="24"/>
        </w:rPr>
        <w:t>Pe</w:t>
      </w:r>
      <w:proofErr w:type="spellEnd"/>
      <w:r w:rsidRPr="00956FEA">
        <w:rPr>
          <w:rFonts w:cs="Times New Roman"/>
          <w:szCs w:val="24"/>
        </w:rPr>
        <w:t xml:space="preserve"> </w:t>
      </w:r>
      <w:proofErr w:type="spellStart"/>
      <w:r w:rsidRPr="00956FEA">
        <w:rPr>
          <w:rFonts w:cs="Times New Roman"/>
          <w:szCs w:val="24"/>
        </w:rPr>
        <w:t>parcursul</w:t>
      </w:r>
      <w:proofErr w:type="spellEnd"/>
      <w:r w:rsidRPr="00956FEA">
        <w:rPr>
          <w:rFonts w:cs="Times New Roman"/>
          <w:szCs w:val="24"/>
        </w:rPr>
        <w:t xml:space="preserve"> </w:t>
      </w:r>
      <w:proofErr w:type="spellStart"/>
      <w:r w:rsidRPr="00956FEA">
        <w:rPr>
          <w:rFonts w:cs="Times New Roman"/>
          <w:szCs w:val="24"/>
        </w:rPr>
        <w:t>studiilor</w:t>
      </w:r>
      <w:proofErr w:type="spellEnd"/>
      <w:r w:rsidRPr="00956FEA">
        <w:rPr>
          <w:rFonts w:cs="Times New Roman"/>
          <w:szCs w:val="24"/>
        </w:rPr>
        <w:t xml:space="preserve"> </w:t>
      </w:r>
      <w:proofErr w:type="spellStart"/>
      <w:r w:rsidRPr="00956FEA">
        <w:rPr>
          <w:rFonts w:cs="Times New Roman"/>
          <w:szCs w:val="24"/>
        </w:rPr>
        <w:t>universitare</w:t>
      </w:r>
      <w:proofErr w:type="spellEnd"/>
      <w:r w:rsidRPr="00956FEA">
        <w:rPr>
          <w:rFonts w:cs="Times New Roman"/>
          <w:szCs w:val="24"/>
        </w:rPr>
        <w:t xml:space="preserve"> de </w:t>
      </w:r>
      <w:proofErr w:type="spellStart"/>
      <w:r w:rsidRPr="00956FEA">
        <w:rPr>
          <w:rFonts w:cs="Times New Roman"/>
          <w:szCs w:val="24"/>
        </w:rPr>
        <w:t>doctorat</w:t>
      </w:r>
      <w:proofErr w:type="spellEnd"/>
      <w:r w:rsidRPr="00956FEA">
        <w:rPr>
          <w:rFonts w:cs="Times New Roman"/>
          <w:szCs w:val="24"/>
        </w:rPr>
        <w:t xml:space="preserve"> (2016–2023), </w:t>
      </w:r>
      <w:proofErr w:type="spellStart"/>
      <w:r w:rsidRPr="00956FEA">
        <w:rPr>
          <w:rFonts w:cs="Times New Roman"/>
          <w:szCs w:val="24"/>
        </w:rPr>
        <w:t>activitatea</w:t>
      </w:r>
      <w:proofErr w:type="spellEnd"/>
      <w:r w:rsidRPr="00956FEA">
        <w:rPr>
          <w:rFonts w:cs="Times New Roman"/>
          <w:szCs w:val="24"/>
        </w:rPr>
        <w:t xml:space="preserve"> mea de </w:t>
      </w:r>
      <w:proofErr w:type="spellStart"/>
      <w:r w:rsidRPr="00956FEA">
        <w:rPr>
          <w:rFonts w:cs="Times New Roman"/>
          <w:szCs w:val="24"/>
        </w:rPr>
        <w:t>cercetare</w:t>
      </w:r>
      <w:proofErr w:type="spellEnd"/>
      <w:r w:rsidRPr="00956FEA">
        <w:rPr>
          <w:rFonts w:cs="Times New Roman"/>
          <w:szCs w:val="24"/>
        </w:rPr>
        <w:t xml:space="preserve"> s-a </w:t>
      </w:r>
      <w:proofErr w:type="spellStart"/>
      <w:r w:rsidRPr="00956FEA">
        <w:rPr>
          <w:rFonts w:cs="Times New Roman"/>
          <w:szCs w:val="24"/>
        </w:rPr>
        <w:t>concentrat</w:t>
      </w:r>
      <w:proofErr w:type="spellEnd"/>
      <w:r w:rsidRPr="00956FEA">
        <w:rPr>
          <w:rFonts w:cs="Times New Roman"/>
          <w:szCs w:val="24"/>
        </w:rPr>
        <w:t xml:space="preserve"> </w:t>
      </w:r>
      <w:proofErr w:type="spellStart"/>
      <w:r w:rsidRPr="00956FEA">
        <w:rPr>
          <w:rFonts w:cs="Times New Roman"/>
          <w:szCs w:val="24"/>
        </w:rPr>
        <w:t>pe</w:t>
      </w:r>
      <w:proofErr w:type="spellEnd"/>
      <w:r w:rsidRPr="00956FEA">
        <w:rPr>
          <w:rFonts w:cs="Times New Roman"/>
          <w:szCs w:val="24"/>
        </w:rPr>
        <w:t xml:space="preserve"> </w:t>
      </w:r>
      <w:proofErr w:type="spellStart"/>
      <w:r w:rsidRPr="00956FEA">
        <w:rPr>
          <w:rFonts w:cs="Times New Roman"/>
          <w:szCs w:val="24"/>
        </w:rPr>
        <w:t>analiza</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valorificarea</w:t>
      </w:r>
      <w:proofErr w:type="spellEnd"/>
      <w:r w:rsidRPr="00956FEA">
        <w:rPr>
          <w:rFonts w:cs="Times New Roman"/>
          <w:szCs w:val="24"/>
        </w:rPr>
        <w:t xml:space="preserve"> </w:t>
      </w:r>
      <w:proofErr w:type="spellStart"/>
      <w:r w:rsidRPr="00956FEA">
        <w:rPr>
          <w:rFonts w:cs="Times New Roman"/>
          <w:szCs w:val="24"/>
        </w:rPr>
        <w:t>resurselor</w:t>
      </w:r>
      <w:proofErr w:type="spellEnd"/>
      <w:r w:rsidRPr="00956FEA">
        <w:rPr>
          <w:rFonts w:cs="Times New Roman"/>
          <w:szCs w:val="24"/>
        </w:rPr>
        <w:t xml:space="preserve"> </w:t>
      </w:r>
      <w:proofErr w:type="spellStart"/>
      <w:r w:rsidRPr="00956FEA">
        <w:rPr>
          <w:rFonts w:cs="Times New Roman"/>
          <w:szCs w:val="24"/>
        </w:rPr>
        <w:t>naturale</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culturale</w:t>
      </w:r>
      <w:proofErr w:type="spellEnd"/>
      <w:r w:rsidRPr="00956FEA">
        <w:rPr>
          <w:rFonts w:cs="Times New Roman"/>
          <w:szCs w:val="24"/>
        </w:rPr>
        <w:t xml:space="preserve"> din </w:t>
      </w:r>
      <w:proofErr w:type="spellStart"/>
      <w:r w:rsidRPr="00956FEA">
        <w:rPr>
          <w:rFonts w:cs="Times New Roman"/>
          <w:szCs w:val="24"/>
        </w:rPr>
        <w:t>Podișul</w:t>
      </w:r>
      <w:proofErr w:type="spellEnd"/>
      <w:r w:rsidRPr="00956FEA">
        <w:rPr>
          <w:rFonts w:cs="Times New Roman"/>
          <w:szCs w:val="24"/>
        </w:rPr>
        <w:t xml:space="preserve"> </w:t>
      </w:r>
      <w:proofErr w:type="spellStart"/>
      <w:r w:rsidRPr="00956FEA">
        <w:rPr>
          <w:rFonts w:cs="Times New Roman"/>
          <w:szCs w:val="24"/>
        </w:rPr>
        <w:t>Dobrogei</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 xml:space="preserve"> </w:t>
      </w:r>
      <w:proofErr w:type="spellStart"/>
      <w:r w:rsidRPr="00956FEA">
        <w:rPr>
          <w:rFonts w:cs="Times New Roman"/>
          <w:szCs w:val="24"/>
        </w:rPr>
        <w:t>vederea</w:t>
      </w:r>
      <w:proofErr w:type="spellEnd"/>
      <w:r w:rsidRPr="00956FEA">
        <w:rPr>
          <w:rFonts w:cs="Times New Roman"/>
          <w:szCs w:val="24"/>
        </w:rPr>
        <w:t xml:space="preserve"> </w:t>
      </w:r>
      <w:proofErr w:type="spellStart"/>
      <w:r w:rsidRPr="00956FEA">
        <w:rPr>
          <w:rFonts w:cs="Times New Roman"/>
          <w:szCs w:val="24"/>
        </w:rPr>
        <w:t>integrării</w:t>
      </w:r>
      <w:proofErr w:type="spellEnd"/>
      <w:r w:rsidRPr="00956FEA">
        <w:rPr>
          <w:rFonts w:cs="Times New Roman"/>
          <w:szCs w:val="24"/>
        </w:rPr>
        <w:t xml:space="preserve"> </w:t>
      </w:r>
      <w:proofErr w:type="spellStart"/>
      <w:r w:rsidRPr="00956FEA">
        <w:rPr>
          <w:rFonts w:cs="Times New Roman"/>
          <w:szCs w:val="24"/>
        </w:rPr>
        <w:t>acestora</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 xml:space="preserve"> </w:t>
      </w:r>
      <w:proofErr w:type="spellStart"/>
      <w:r w:rsidRPr="00956FEA">
        <w:rPr>
          <w:rFonts w:cs="Times New Roman"/>
          <w:szCs w:val="24"/>
        </w:rPr>
        <w:t>procesul</w:t>
      </w:r>
      <w:proofErr w:type="spellEnd"/>
      <w:r w:rsidRPr="00956FEA">
        <w:rPr>
          <w:rFonts w:cs="Times New Roman"/>
          <w:szCs w:val="24"/>
        </w:rPr>
        <w:t xml:space="preserve"> </w:t>
      </w:r>
      <w:proofErr w:type="spellStart"/>
      <w:r w:rsidRPr="00956FEA">
        <w:rPr>
          <w:rFonts w:cs="Times New Roman"/>
          <w:szCs w:val="24"/>
        </w:rPr>
        <w:t>educativ</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a </w:t>
      </w:r>
      <w:proofErr w:type="spellStart"/>
      <w:r w:rsidRPr="00956FEA">
        <w:rPr>
          <w:rFonts w:cs="Times New Roman"/>
          <w:szCs w:val="24"/>
        </w:rPr>
        <w:t>dezvoltării</w:t>
      </w:r>
      <w:proofErr w:type="spellEnd"/>
      <w:r w:rsidRPr="00956FEA">
        <w:rPr>
          <w:rFonts w:cs="Times New Roman"/>
          <w:szCs w:val="24"/>
        </w:rPr>
        <w:t xml:space="preserve"> </w:t>
      </w:r>
      <w:proofErr w:type="spellStart"/>
      <w:r w:rsidRPr="00956FEA">
        <w:rPr>
          <w:rFonts w:cs="Times New Roman"/>
          <w:szCs w:val="24"/>
        </w:rPr>
        <w:t>unor</w:t>
      </w:r>
      <w:proofErr w:type="spellEnd"/>
      <w:r w:rsidRPr="00956FEA">
        <w:rPr>
          <w:rFonts w:cs="Times New Roman"/>
          <w:szCs w:val="24"/>
        </w:rPr>
        <w:t xml:space="preserve"> </w:t>
      </w:r>
      <w:proofErr w:type="spellStart"/>
      <w:r w:rsidRPr="00956FEA">
        <w:rPr>
          <w:rFonts w:cs="Times New Roman"/>
          <w:szCs w:val="24"/>
        </w:rPr>
        <w:t>competențe</w:t>
      </w:r>
      <w:proofErr w:type="spellEnd"/>
      <w:r w:rsidRPr="00956FEA">
        <w:rPr>
          <w:rFonts w:cs="Times New Roman"/>
          <w:szCs w:val="24"/>
        </w:rPr>
        <w:t xml:space="preserve"> </w:t>
      </w:r>
      <w:proofErr w:type="spellStart"/>
      <w:r w:rsidRPr="00956FEA">
        <w:rPr>
          <w:rFonts w:cs="Times New Roman"/>
          <w:szCs w:val="24"/>
        </w:rPr>
        <w:t>geografice</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civice</w:t>
      </w:r>
      <w:proofErr w:type="spellEnd"/>
      <w:r w:rsidRPr="00956FEA">
        <w:rPr>
          <w:rFonts w:cs="Times New Roman"/>
          <w:szCs w:val="24"/>
        </w:rPr>
        <w:t xml:space="preserve"> la </w:t>
      </w:r>
      <w:proofErr w:type="spellStart"/>
      <w:r w:rsidRPr="00956FEA">
        <w:rPr>
          <w:rFonts w:cs="Times New Roman"/>
          <w:szCs w:val="24"/>
        </w:rPr>
        <w:t>elevii</w:t>
      </w:r>
      <w:proofErr w:type="spellEnd"/>
      <w:r w:rsidRPr="00956FEA">
        <w:rPr>
          <w:rFonts w:cs="Times New Roman"/>
          <w:szCs w:val="24"/>
        </w:rPr>
        <w:t xml:space="preserve"> din </w:t>
      </w:r>
      <w:proofErr w:type="spellStart"/>
      <w:r w:rsidRPr="00956FEA">
        <w:rPr>
          <w:rFonts w:cs="Times New Roman"/>
          <w:szCs w:val="24"/>
        </w:rPr>
        <w:t>învățământul</w:t>
      </w:r>
      <w:proofErr w:type="spellEnd"/>
      <w:r w:rsidRPr="00956FEA">
        <w:rPr>
          <w:rFonts w:cs="Times New Roman"/>
          <w:szCs w:val="24"/>
        </w:rPr>
        <w:t xml:space="preserve"> </w:t>
      </w:r>
      <w:proofErr w:type="spellStart"/>
      <w:r w:rsidRPr="00956FEA">
        <w:rPr>
          <w:rFonts w:cs="Times New Roman"/>
          <w:szCs w:val="24"/>
        </w:rPr>
        <w:t>preuniversitar</w:t>
      </w:r>
      <w:proofErr w:type="spellEnd"/>
      <w:r w:rsidRPr="00956FEA">
        <w:rPr>
          <w:rFonts w:cs="Times New Roman"/>
          <w:szCs w:val="24"/>
        </w:rPr>
        <w:t xml:space="preserve">. </w:t>
      </w:r>
      <w:proofErr w:type="spellStart"/>
      <w:r w:rsidRPr="00956FEA">
        <w:rPr>
          <w:rFonts w:cs="Times New Roman"/>
          <w:szCs w:val="24"/>
        </w:rPr>
        <w:t>Tema</w:t>
      </w:r>
      <w:proofErr w:type="spellEnd"/>
      <w:r w:rsidRPr="00956FEA">
        <w:rPr>
          <w:rFonts w:cs="Times New Roman"/>
          <w:szCs w:val="24"/>
        </w:rPr>
        <w:t xml:space="preserve"> a </w:t>
      </w:r>
      <w:proofErr w:type="spellStart"/>
      <w:r w:rsidRPr="00956FEA">
        <w:rPr>
          <w:rFonts w:cs="Times New Roman"/>
          <w:szCs w:val="24"/>
        </w:rPr>
        <w:t>fost</w:t>
      </w:r>
      <w:proofErr w:type="spellEnd"/>
      <w:r w:rsidRPr="00956FEA">
        <w:rPr>
          <w:rFonts w:cs="Times New Roman"/>
          <w:szCs w:val="24"/>
        </w:rPr>
        <w:t xml:space="preserve"> </w:t>
      </w:r>
      <w:proofErr w:type="spellStart"/>
      <w:r w:rsidRPr="00956FEA">
        <w:rPr>
          <w:rFonts w:cs="Times New Roman"/>
          <w:szCs w:val="24"/>
        </w:rPr>
        <w:t>abordată</w:t>
      </w:r>
      <w:proofErr w:type="spellEnd"/>
      <w:r w:rsidRPr="00956FEA">
        <w:rPr>
          <w:rFonts w:cs="Times New Roman"/>
          <w:szCs w:val="24"/>
        </w:rPr>
        <w:t xml:space="preserve"> </w:t>
      </w:r>
      <w:proofErr w:type="spellStart"/>
      <w:r w:rsidRPr="00956FEA">
        <w:rPr>
          <w:rFonts w:cs="Times New Roman"/>
          <w:szCs w:val="24"/>
        </w:rPr>
        <w:t>interdisciplinar</w:t>
      </w:r>
      <w:proofErr w:type="spellEnd"/>
      <w:r w:rsidRPr="00956FEA">
        <w:rPr>
          <w:rFonts w:cs="Times New Roman"/>
          <w:szCs w:val="24"/>
        </w:rPr>
        <w:t xml:space="preserve">, </w:t>
      </w:r>
      <w:proofErr w:type="spellStart"/>
      <w:r w:rsidRPr="00956FEA">
        <w:rPr>
          <w:rFonts w:cs="Times New Roman"/>
          <w:szCs w:val="24"/>
        </w:rPr>
        <w:t>prin</w:t>
      </w:r>
      <w:proofErr w:type="spellEnd"/>
      <w:r w:rsidRPr="00956FEA">
        <w:rPr>
          <w:rFonts w:cs="Times New Roman"/>
          <w:szCs w:val="24"/>
        </w:rPr>
        <w:t xml:space="preserve"> </w:t>
      </w:r>
      <w:proofErr w:type="spellStart"/>
      <w:r w:rsidRPr="00956FEA">
        <w:rPr>
          <w:rFonts w:cs="Times New Roman"/>
          <w:szCs w:val="24"/>
        </w:rPr>
        <w:t>îmbinarea</w:t>
      </w:r>
      <w:proofErr w:type="spellEnd"/>
      <w:r w:rsidRPr="00956FEA">
        <w:rPr>
          <w:rFonts w:cs="Times New Roman"/>
          <w:szCs w:val="24"/>
        </w:rPr>
        <w:t xml:space="preserve"> </w:t>
      </w:r>
      <w:proofErr w:type="spellStart"/>
      <w:r w:rsidRPr="00956FEA">
        <w:rPr>
          <w:rFonts w:cs="Times New Roman"/>
          <w:szCs w:val="24"/>
        </w:rPr>
        <w:t>perspectivei</w:t>
      </w:r>
      <w:proofErr w:type="spellEnd"/>
      <w:r w:rsidRPr="00956FEA">
        <w:rPr>
          <w:rFonts w:cs="Times New Roman"/>
          <w:szCs w:val="24"/>
        </w:rPr>
        <w:t xml:space="preserve"> </w:t>
      </w:r>
      <w:proofErr w:type="spellStart"/>
      <w:r w:rsidRPr="00956FEA">
        <w:rPr>
          <w:rFonts w:cs="Times New Roman"/>
          <w:szCs w:val="24"/>
        </w:rPr>
        <w:t>geografice</w:t>
      </w:r>
      <w:proofErr w:type="spellEnd"/>
      <w:r w:rsidRPr="00956FEA">
        <w:rPr>
          <w:rFonts w:cs="Times New Roman"/>
          <w:szCs w:val="24"/>
        </w:rPr>
        <w:t xml:space="preserve"> cu </w:t>
      </w:r>
      <w:proofErr w:type="spellStart"/>
      <w:r w:rsidRPr="00956FEA">
        <w:rPr>
          <w:rFonts w:cs="Times New Roman"/>
          <w:szCs w:val="24"/>
        </w:rPr>
        <w:t>dimensiunea</w:t>
      </w:r>
      <w:proofErr w:type="spellEnd"/>
      <w:r w:rsidRPr="00956FEA">
        <w:rPr>
          <w:rFonts w:cs="Times New Roman"/>
          <w:szCs w:val="24"/>
        </w:rPr>
        <w:t xml:space="preserve"> </w:t>
      </w:r>
      <w:proofErr w:type="spellStart"/>
      <w:r w:rsidRPr="00956FEA">
        <w:rPr>
          <w:rFonts w:cs="Times New Roman"/>
          <w:szCs w:val="24"/>
        </w:rPr>
        <w:t>pedagogică</w:t>
      </w:r>
      <w:proofErr w:type="spellEnd"/>
      <w:r w:rsidRPr="00956FEA">
        <w:rPr>
          <w:rFonts w:cs="Times New Roman"/>
          <w:szCs w:val="24"/>
        </w:rPr>
        <w:t xml:space="preserve">, </w:t>
      </w:r>
      <w:proofErr w:type="spellStart"/>
      <w:r w:rsidRPr="00956FEA">
        <w:rPr>
          <w:rFonts w:cs="Times New Roman"/>
          <w:szCs w:val="24"/>
        </w:rPr>
        <w:t>urmărindu</w:t>
      </w:r>
      <w:proofErr w:type="spellEnd"/>
      <w:r w:rsidRPr="00956FEA">
        <w:rPr>
          <w:rFonts w:cs="Times New Roman"/>
          <w:szCs w:val="24"/>
        </w:rPr>
        <w:t xml:space="preserve">-se </w:t>
      </w:r>
      <w:proofErr w:type="spellStart"/>
      <w:r w:rsidRPr="00956FEA">
        <w:rPr>
          <w:rFonts w:cs="Times New Roman"/>
          <w:szCs w:val="24"/>
        </w:rPr>
        <w:t>atât</w:t>
      </w:r>
      <w:proofErr w:type="spellEnd"/>
      <w:r w:rsidRPr="00956FEA">
        <w:rPr>
          <w:rFonts w:cs="Times New Roman"/>
          <w:szCs w:val="24"/>
        </w:rPr>
        <w:t xml:space="preserve"> </w:t>
      </w:r>
      <w:proofErr w:type="spellStart"/>
      <w:r w:rsidRPr="00956FEA">
        <w:rPr>
          <w:rFonts w:cs="Times New Roman"/>
          <w:szCs w:val="24"/>
        </w:rPr>
        <w:t>fundamentarea</w:t>
      </w:r>
      <w:proofErr w:type="spellEnd"/>
      <w:r w:rsidRPr="00956FEA">
        <w:rPr>
          <w:rFonts w:cs="Times New Roman"/>
          <w:szCs w:val="24"/>
        </w:rPr>
        <w:t xml:space="preserve"> </w:t>
      </w:r>
      <w:proofErr w:type="spellStart"/>
      <w:r w:rsidRPr="00956FEA">
        <w:rPr>
          <w:rFonts w:cs="Times New Roman"/>
          <w:szCs w:val="24"/>
        </w:rPr>
        <w:t>teoretică</w:t>
      </w:r>
      <w:proofErr w:type="spellEnd"/>
      <w:r w:rsidRPr="00956FEA">
        <w:rPr>
          <w:rFonts w:cs="Times New Roman"/>
          <w:szCs w:val="24"/>
        </w:rPr>
        <w:t xml:space="preserve"> a </w:t>
      </w:r>
      <w:proofErr w:type="spellStart"/>
      <w:r w:rsidRPr="00956FEA">
        <w:rPr>
          <w:rFonts w:cs="Times New Roman"/>
          <w:szCs w:val="24"/>
        </w:rPr>
        <w:t>conceptelor</w:t>
      </w:r>
      <w:proofErr w:type="spellEnd"/>
      <w:r w:rsidRPr="00956FEA">
        <w:rPr>
          <w:rFonts w:cs="Times New Roman"/>
          <w:szCs w:val="24"/>
        </w:rPr>
        <w:t xml:space="preserve"> de „</w:t>
      </w:r>
      <w:proofErr w:type="spellStart"/>
      <w:r w:rsidRPr="00956FEA">
        <w:rPr>
          <w:rFonts w:cs="Times New Roman"/>
          <w:szCs w:val="24"/>
        </w:rPr>
        <w:t>orizont</w:t>
      </w:r>
      <w:proofErr w:type="spellEnd"/>
      <w:r w:rsidRPr="00956FEA">
        <w:rPr>
          <w:rFonts w:cs="Times New Roman"/>
          <w:szCs w:val="24"/>
        </w:rPr>
        <w:t xml:space="preserve"> local”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valorificare</w:t>
      </w:r>
      <w:proofErr w:type="spellEnd"/>
      <w:r w:rsidRPr="00956FEA">
        <w:rPr>
          <w:rFonts w:cs="Times New Roman"/>
          <w:szCs w:val="24"/>
        </w:rPr>
        <w:t xml:space="preserve"> </w:t>
      </w:r>
      <w:proofErr w:type="spellStart"/>
      <w:r w:rsidRPr="00956FEA">
        <w:rPr>
          <w:rFonts w:cs="Times New Roman"/>
          <w:szCs w:val="24"/>
        </w:rPr>
        <w:t>educativă</w:t>
      </w:r>
      <w:proofErr w:type="spellEnd"/>
      <w:r w:rsidRPr="00956FEA">
        <w:rPr>
          <w:rFonts w:cs="Times New Roman"/>
          <w:szCs w:val="24"/>
        </w:rPr>
        <w:t xml:space="preserve">”, </w:t>
      </w:r>
      <w:proofErr w:type="spellStart"/>
      <w:r w:rsidRPr="00956FEA">
        <w:rPr>
          <w:rFonts w:cs="Times New Roman"/>
          <w:szCs w:val="24"/>
        </w:rPr>
        <w:t>cât</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aplicabilitatea</w:t>
      </w:r>
      <w:proofErr w:type="spellEnd"/>
      <w:r w:rsidRPr="00956FEA">
        <w:rPr>
          <w:rFonts w:cs="Times New Roman"/>
          <w:szCs w:val="24"/>
        </w:rPr>
        <w:t xml:space="preserve"> </w:t>
      </w:r>
      <w:proofErr w:type="spellStart"/>
      <w:r w:rsidRPr="00956FEA">
        <w:rPr>
          <w:rFonts w:cs="Times New Roman"/>
          <w:szCs w:val="24"/>
        </w:rPr>
        <w:t>lor</w:t>
      </w:r>
      <w:proofErr w:type="spellEnd"/>
      <w:r w:rsidRPr="00956FEA">
        <w:rPr>
          <w:rFonts w:cs="Times New Roman"/>
          <w:szCs w:val="24"/>
        </w:rPr>
        <w:t xml:space="preserve"> </w:t>
      </w:r>
      <w:proofErr w:type="spellStart"/>
      <w:r w:rsidRPr="00956FEA">
        <w:rPr>
          <w:rFonts w:cs="Times New Roman"/>
          <w:szCs w:val="24"/>
        </w:rPr>
        <w:t>practică</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 xml:space="preserve"> </w:t>
      </w:r>
      <w:proofErr w:type="spellStart"/>
      <w:r w:rsidRPr="00956FEA">
        <w:rPr>
          <w:rFonts w:cs="Times New Roman"/>
          <w:szCs w:val="24"/>
        </w:rPr>
        <w:t>cadrul</w:t>
      </w:r>
      <w:proofErr w:type="spellEnd"/>
      <w:r w:rsidRPr="00956FEA">
        <w:rPr>
          <w:rFonts w:cs="Times New Roman"/>
          <w:szCs w:val="24"/>
        </w:rPr>
        <w:t xml:space="preserve"> </w:t>
      </w:r>
      <w:proofErr w:type="spellStart"/>
      <w:r w:rsidRPr="00956FEA">
        <w:rPr>
          <w:rFonts w:cs="Times New Roman"/>
          <w:szCs w:val="24"/>
        </w:rPr>
        <w:t>activităților</w:t>
      </w:r>
      <w:proofErr w:type="spellEnd"/>
      <w:r w:rsidRPr="00956FEA">
        <w:rPr>
          <w:rFonts w:cs="Times New Roman"/>
          <w:szCs w:val="24"/>
        </w:rPr>
        <w:t xml:space="preserve"> </w:t>
      </w:r>
      <w:proofErr w:type="spellStart"/>
      <w:r w:rsidRPr="00956FEA">
        <w:rPr>
          <w:rFonts w:cs="Times New Roman"/>
          <w:szCs w:val="24"/>
        </w:rPr>
        <w:t>școlare</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extracurriculare</w:t>
      </w:r>
      <w:proofErr w:type="spellEnd"/>
      <w:r w:rsidRPr="00956FEA">
        <w:rPr>
          <w:rFonts w:cs="Times New Roman"/>
          <w:szCs w:val="24"/>
        </w:rPr>
        <w:t>.</w:t>
      </w:r>
    </w:p>
    <w:p w14:paraId="6618A913" w14:textId="77777777" w:rsidR="00956FEA" w:rsidRPr="00956FEA" w:rsidRDefault="00956FEA" w:rsidP="00956FEA">
      <w:pPr>
        <w:spacing w:after="0"/>
        <w:jc w:val="both"/>
        <w:rPr>
          <w:rFonts w:cs="Times New Roman"/>
          <w:szCs w:val="24"/>
        </w:rPr>
      </w:pPr>
      <w:proofErr w:type="spellStart"/>
      <w:r w:rsidRPr="00956FEA">
        <w:rPr>
          <w:rFonts w:cs="Times New Roman"/>
          <w:b/>
          <w:bCs/>
          <w:szCs w:val="24"/>
        </w:rPr>
        <w:t>Dimensiunea</w:t>
      </w:r>
      <w:proofErr w:type="spellEnd"/>
      <w:r w:rsidRPr="00956FEA">
        <w:rPr>
          <w:rFonts w:cs="Times New Roman"/>
          <w:b/>
          <w:bCs/>
          <w:szCs w:val="24"/>
        </w:rPr>
        <w:t xml:space="preserve"> </w:t>
      </w:r>
      <w:proofErr w:type="spellStart"/>
      <w:r w:rsidRPr="00956FEA">
        <w:rPr>
          <w:rFonts w:cs="Times New Roman"/>
          <w:b/>
          <w:bCs/>
          <w:szCs w:val="24"/>
        </w:rPr>
        <w:t>teoretică</w:t>
      </w:r>
      <w:proofErr w:type="spellEnd"/>
      <w:r w:rsidRPr="00956FEA">
        <w:rPr>
          <w:rFonts w:cs="Times New Roman"/>
          <w:szCs w:val="24"/>
        </w:rPr>
        <w:t xml:space="preserve"> a </w:t>
      </w:r>
      <w:proofErr w:type="spellStart"/>
      <w:r w:rsidRPr="00956FEA">
        <w:rPr>
          <w:rFonts w:cs="Times New Roman"/>
          <w:szCs w:val="24"/>
        </w:rPr>
        <w:t>constat</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w:t>
      </w:r>
    </w:p>
    <w:p w14:paraId="3F302339" w14:textId="77777777" w:rsidR="00956FEA" w:rsidRPr="0077158A" w:rsidRDefault="00956FEA" w:rsidP="0077158A">
      <w:pPr>
        <w:pStyle w:val="ListParagraph"/>
        <w:numPr>
          <w:ilvl w:val="0"/>
          <w:numId w:val="11"/>
        </w:numPr>
        <w:spacing w:after="0"/>
        <w:jc w:val="both"/>
        <w:rPr>
          <w:rFonts w:cs="Times New Roman"/>
          <w:szCs w:val="24"/>
        </w:rPr>
      </w:pPr>
      <w:proofErr w:type="spellStart"/>
      <w:r w:rsidRPr="0077158A">
        <w:rPr>
          <w:rFonts w:cs="Times New Roman"/>
          <w:szCs w:val="24"/>
        </w:rPr>
        <w:t>analiza</w:t>
      </w:r>
      <w:proofErr w:type="spellEnd"/>
      <w:r w:rsidRPr="0077158A">
        <w:rPr>
          <w:rFonts w:cs="Times New Roman"/>
          <w:szCs w:val="24"/>
        </w:rPr>
        <w:t xml:space="preserve"> </w:t>
      </w:r>
      <w:proofErr w:type="spellStart"/>
      <w:r w:rsidRPr="0077158A">
        <w:rPr>
          <w:rFonts w:cs="Times New Roman"/>
          <w:szCs w:val="24"/>
        </w:rPr>
        <w:t>bibliografică</w:t>
      </w:r>
      <w:proofErr w:type="spellEnd"/>
      <w:r w:rsidRPr="0077158A">
        <w:rPr>
          <w:rFonts w:cs="Times New Roman"/>
          <w:szCs w:val="24"/>
        </w:rPr>
        <w:t xml:space="preserve"> a </w:t>
      </w:r>
      <w:proofErr w:type="spellStart"/>
      <w:r w:rsidRPr="0077158A">
        <w:rPr>
          <w:rFonts w:cs="Times New Roman"/>
          <w:szCs w:val="24"/>
        </w:rPr>
        <w:t>literaturii</w:t>
      </w:r>
      <w:proofErr w:type="spellEnd"/>
      <w:r w:rsidRPr="0077158A">
        <w:rPr>
          <w:rFonts w:cs="Times New Roman"/>
          <w:szCs w:val="24"/>
        </w:rPr>
        <w:t xml:space="preserve"> de </w:t>
      </w:r>
      <w:proofErr w:type="spellStart"/>
      <w:r w:rsidRPr="0077158A">
        <w:rPr>
          <w:rFonts w:cs="Times New Roman"/>
          <w:szCs w:val="24"/>
        </w:rPr>
        <w:t>specialitate</w:t>
      </w:r>
      <w:proofErr w:type="spellEnd"/>
      <w:r w:rsidRPr="0077158A">
        <w:rPr>
          <w:rFonts w:cs="Times New Roman"/>
          <w:szCs w:val="24"/>
        </w:rPr>
        <w:t xml:space="preserve"> </w:t>
      </w:r>
      <w:proofErr w:type="spellStart"/>
      <w:r w:rsidRPr="0077158A">
        <w:rPr>
          <w:rFonts w:cs="Times New Roman"/>
          <w:szCs w:val="24"/>
        </w:rPr>
        <w:t>naționale</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internaționale</w:t>
      </w:r>
      <w:proofErr w:type="spellEnd"/>
      <w:r w:rsidRPr="0077158A">
        <w:rPr>
          <w:rFonts w:cs="Times New Roman"/>
          <w:szCs w:val="24"/>
        </w:rPr>
        <w:t xml:space="preserve"> </w:t>
      </w:r>
      <w:proofErr w:type="spellStart"/>
      <w:r w:rsidRPr="0077158A">
        <w:rPr>
          <w:rFonts w:cs="Times New Roman"/>
          <w:szCs w:val="24"/>
        </w:rPr>
        <w:t>privind</w:t>
      </w:r>
      <w:proofErr w:type="spellEnd"/>
      <w:r w:rsidRPr="0077158A">
        <w:rPr>
          <w:rFonts w:cs="Times New Roman"/>
          <w:szCs w:val="24"/>
        </w:rPr>
        <w:t xml:space="preserve"> </w:t>
      </w:r>
      <w:proofErr w:type="spellStart"/>
      <w:r w:rsidRPr="0077158A">
        <w:rPr>
          <w:rFonts w:cs="Times New Roman"/>
          <w:szCs w:val="24"/>
        </w:rPr>
        <w:t>educația</w:t>
      </w:r>
      <w:proofErr w:type="spellEnd"/>
      <w:r w:rsidRPr="0077158A">
        <w:rPr>
          <w:rFonts w:cs="Times New Roman"/>
          <w:szCs w:val="24"/>
        </w:rPr>
        <w:t xml:space="preserve"> </w:t>
      </w:r>
      <w:proofErr w:type="spellStart"/>
      <w:r w:rsidRPr="0077158A">
        <w:rPr>
          <w:rFonts w:cs="Times New Roman"/>
          <w:szCs w:val="24"/>
        </w:rPr>
        <w:t>geografică</w:t>
      </w:r>
      <w:proofErr w:type="spellEnd"/>
      <w:r w:rsidRPr="0077158A">
        <w:rPr>
          <w:rFonts w:cs="Times New Roman"/>
          <w:szCs w:val="24"/>
        </w:rPr>
        <w:t xml:space="preserve">, </w:t>
      </w:r>
      <w:proofErr w:type="spellStart"/>
      <w:r w:rsidRPr="0077158A">
        <w:rPr>
          <w:rFonts w:cs="Times New Roman"/>
          <w:szCs w:val="24"/>
        </w:rPr>
        <w:t>pedagogia</w:t>
      </w:r>
      <w:proofErr w:type="spellEnd"/>
      <w:r w:rsidRPr="0077158A">
        <w:rPr>
          <w:rFonts w:cs="Times New Roman"/>
          <w:szCs w:val="24"/>
        </w:rPr>
        <w:t xml:space="preserve"> </w:t>
      </w:r>
      <w:proofErr w:type="spellStart"/>
      <w:r w:rsidRPr="0077158A">
        <w:rPr>
          <w:rFonts w:cs="Times New Roman"/>
          <w:szCs w:val="24"/>
        </w:rPr>
        <w:t>centrată</w:t>
      </w:r>
      <w:proofErr w:type="spellEnd"/>
      <w:r w:rsidRPr="0077158A">
        <w:rPr>
          <w:rFonts w:cs="Times New Roman"/>
          <w:szCs w:val="24"/>
        </w:rPr>
        <w:t xml:space="preserve"> </w:t>
      </w:r>
      <w:proofErr w:type="spellStart"/>
      <w:r w:rsidRPr="0077158A">
        <w:rPr>
          <w:rFonts w:cs="Times New Roman"/>
          <w:szCs w:val="24"/>
        </w:rPr>
        <w:t>pe</w:t>
      </w:r>
      <w:proofErr w:type="spellEnd"/>
      <w:r w:rsidRPr="0077158A">
        <w:rPr>
          <w:rFonts w:cs="Times New Roman"/>
          <w:szCs w:val="24"/>
        </w:rPr>
        <w:t xml:space="preserve"> </w:t>
      </w:r>
      <w:proofErr w:type="spellStart"/>
      <w:r w:rsidRPr="0077158A">
        <w:rPr>
          <w:rFonts w:cs="Times New Roman"/>
          <w:szCs w:val="24"/>
        </w:rPr>
        <w:t>resursele</w:t>
      </w:r>
      <w:proofErr w:type="spellEnd"/>
      <w:r w:rsidRPr="0077158A">
        <w:rPr>
          <w:rFonts w:cs="Times New Roman"/>
          <w:szCs w:val="24"/>
        </w:rPr>
        <w:t xml:space="preserve"> locale, </w:t>
      </w:r>
      <w:proofErr w:type="spellStart"/>
      <w:r w:rsidRPr="0077158A">
        <w:rPr>
          <w:rFonts w:cs="Times New Roman"/>
          <w:szCs w:val="24"/>
        </w:rPr>
        <w:t>turismul</w:t>
      </w:r>
      <w:proofErr w:type="spellEnd"/>
      <w:r w:rsidRPr="0077158A">
        <w:rPr>
          <w:rFonts w:cs="Times New Roman"/>
          <w:szCs w:val="24"/>
        </w:rPr>
        <w:t xml:space="preserve"> cultural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valorificarea</w:t>
      </w:r>
      <w:proofErr w:type="spellEnd"/>
      <w:r w:rsidRPr="0077158A">
        <w:rPr>
          <w:rFonts w:cs="Times New Roman"/>
          <w:szCs w:val="24"/>
        </w:rPr>
        <w:t xml:space="preserve"> </w:t>
      </w:r>
      <w:proofErr w:type="spellStart"/>
      <w:r w:rsidRPr="0077158A">
        <w:rPr>
          <w:rFonts w:cs="Times New Roman"/>
          <w:szCs w:val="24"/>
        </w:rPr>
        <w:t>patrimoniului</w:t>
      </w:r>
      <w:proofErr w:type="spellEnd"/>
      <w:r w:rsidRPr="0077158A">
        <w:rPr>
          <w:rFonts w:cs="Times New Roman"/>
          <w:szCs w:val="24"/>
        </w:rPr>
        <w:t>;</w:t>
      </w:r>
    </w:p>
    <w:p w14:paraId="61142A88" w14:textId="77777777" w:rsidR="00956FEA" w:rsidRPr="0077158A" w:rsidRDefault="00956FEA" w:rsidP="0077158A">
      <w:pPr>
        <w:pStyle w:val="ListParagraph"/>
        <w:numPr>
          <w:ilvl w:val="0"/>
          <w:numId w:val="11"/>
        </w:numPr>
        <w:spacing w:after="0"/>
        <w:jc w:val="both"/>
        <w:rPr>
          <w:rFonts w:cs="Times New Roman"/>
          <w:szCs w:val="24"/>
        </w:rPr>
      </w:pPr>
      <w:proofErr w:type="spellStart"/>
      <w:r w:rsidRPr="0077158A">
        <w:rPr>
          <w:rFonts w:cs="Times New Roman"/>
          <w:szCs w:val="24"/>
        </w:rPr>
        <w:t>elaborarea</w:t>
      </w:r>
      <w:proofErr w:type="spellEnd"/>
      <w:r w:rsidRPr="0077158A">
        <w:rPr>
          <w:rFonts w:cs="Times New Roman"/>
          <w:szCs w:val="24"/>
        </w:rPr>
        <w:t xml:space="preserve"> </w:t>
      </w:r>
      <w:proofErr w:type="spellStart"/>
      <w:r w:rsidRPr="0077158A">
        <w:rPr>
          <w:rFonts w:cs="Times New Roman"/>
          <w:szCs w:val="24"/>
        </w:rPr>
        <w:t>cadrului</w:t>
      </w:r>
      <w:proofErr w:type="spellEnd"/>
      <w:r w:rsidRPr="0077158A">
        <w:rPr>
          <w:rFonts w:cs="Times New Roman"/>
          <w:szCs w:val="24"/>
        </w:rPr>
        <w:t xml:space="preserve"> conceptual al </w:t>
      </w:r>
      <w:proofErr w:type="spellStart"/>
      <w:r w:rsidRPr="0077158A">
        <w:rPr>
          <w:rFonts w:cs="Times New Roman"/>
          <w:szCs w:val="24"/>
        </w:rPr>
        <w:t>cercetării</w:t>
      </w:r>
      <w:proofErr w:type="spellEnd"/>
      <w:r w:rsidRPr="0077158A">
        <w:rPr>
          <w:rFonts w:cs="Times New Roman"/>
          <w:szCs w:val="24"/>
        </w:rPr>
        <w:t xml:space="preserve">, </w:t>
      </w:r>
      <w:proofErr w:type="spellStart"/>
      <w:r w:rsidRPr="0077158A">
        <w:rPr>
          <w:rFonts w:cs="Times New Roman"/>
          <w:szCs w:val="24"/>
        </w:rPr>
        <w:t>prin</w:t>
      </w:r>
      <w:proofErr w:type="spellEnd"/>
      <w:r w:rsidRPr="0077158A">
        <w:rPr>
          <w:rFonts w:cs="Times New Roman"/>
          <w:szCs w:val="24"/>
        </w:rPr>
        <w:t xml:space="preserve"> </w:t>
      </w:r>
      <w:proofErr w:type="spellStart"/>
      <w:r w:rsidRPr="0077158A">
        <w:rPr>
          <w:rFonts w:cs="Times New Roman"/>
          <w:szCs w:val="24"/>
        </w:rPr>
        <w:t>definirea</w:t>
      </w:r>
      <w:proofErr w:type="spellEnd"/>
      <w:r w:rsidRPr="0077158A">
        <w:rPr>
          <w:rFonts w:cs="Times New Roman"/>
          <w:szCs w:val="24"/>
        </w:rPr>
        <w:t xml:space="preserve"> </w:t>
      </w:r>
      <w:proofErr w:type="spellStart"/>
      <w:r w:rsidRPr="0077158A">
        <w:rPr>
          <w:rFonts w:cs="Times New Roman"/>
          <w:szCs w:val="24"/>
        </w:rPr>
        <w:t>noțiunilor</w:t>
      </w:r>
      <w:proofErr w:type="spellEnd"/>
      <w:r w:rsidRPr="0077158A">
        <w:rPr>
          <w:rFonts w:cs="Times New Roman"/>
          <w:szCs w:val="24"/>
        </w:rPr>
        <w:t xml:space="preserve"> de </w:t>
      </w:r>
      <w:proofErr w:type="spellStart"/>
      <w:r w:rsidRPr="0077158A">
        <w:rPr>
          <w:rFonts w:cs="Times New Roman"/>
          <w:szCs w:val="24"/>
        </w:rPr>
        <w:t>resursă</w:t>
      </w:r>
      <w:proofErr w:type="spellEnd"/>
      <w:r w:rsidRPr="0077158A">
        <w:rPr>
          <w:rFonts w:cs="Times New Roman"/>
          <w:szCs w:val="24"/>
        </w:rPr>
        <w:t xml:space="preserve"> </w:t>
      </w:r>
      <w:proofErr w:type="spellStart"/>
      <w:r w:rsidRPr="0077158A">
        <w:rPr>
          <w:rFonts w:cs="Times New Roman"/>
          <w:szCs w:val="24"/>
        </w:rPr>
        <w:t>educativă</w:t>
      </w:r>
      <w:proofErr w:type="spellEnd"/>
      <w:r w:rsidRPr="0077158A">
        <w:rPr>
          <w:rFonts w:cs="Times New Roman"/>
          <w:szCs w:val="24"/>
        </w:rPr>
        <w:t xml:space="preserve"> </w:t>
      </w:r>
      <w:proofErr w:type="spellStart"/>
      <w:r w:rsidRPr="0077158A">
        <w:rPr>
          <w:rFonts w:cs="Times New Roman"/>
          <w:szCs w:val="24"/>
        </w:rPr>
        <w:t>locală</w:t>
      </w:r>
      <w:proofErr w:type="spellEnd"/>
      <w:r w:rsidRPr="0077158A">
        <w:rPr>
          <w:rFonts w:cs="Times New Roman"/>
          <w:szCs w:val="24"/>
        </w:rPr>
        <w:t xml:space="preserve">, </w:t>
      </w:r>
      <w:proofErr w:type="spellStart"/>
      <w:r w:rsidRPr="0077158A">
        <w:rPr>
          <w:rFonts w:cs="Times New Roman"/>
          <w:szCs w:val="24"/>
        </w:rPr>
        <w:t>orizont</w:t>
      </w:r>
      <w:proofErr w:type="spellEnd"/>
      <w:r w:rsidRPr="0077158A">
        <w:rPr>
          <w:rFonts w:cs="Times New Roman"/>
          <w:szCs w:val="24"/>
        </w:rPr>
        <w:t xml:space="preserve"> local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potențial</w:t>
      </w:r>
      <w:proofErr w:type="spellEnd"/>
      <w:r w:rsidRPr="0077158A">
        <w:rPr>
          <w:rFonts w:cs="Times New Roman"/>
          <w:szCs w:val="24"/>
        </w:rPr>
        <w:t xml:space="preserve"> didactic al </w:t>
      </w:r>
      <w:proofErr w:type="spellStart"/>
      <w:r w:rsidRPr="0077158A">
        <w:rPr>
          <w:rFonts w:cs="Times New Roman"/>
          <w:szCs w:val="24"/>
        </w:rPr>
        <w:t>elementelor</w:t>
      </w:r>
      <w:proofErr w:type="spellEnd"/>
      <w:r w:rsidRPr="0077158A">
        <w:rPr>
          <w:rFonts w:cs="Times New Roman"/>
          <w:szCs w:val="24"/>
        </w:rPr>
        <w:t xml:space="preserve"> </w:t>
      </w:r>
      <w:proofErr w:type="spellStart"/>
      <w:r w:rsidRPr="0077158A">
        <w:rPr>
          <w:rFonts w:cs="Times New Roman"/>
          <w:szCs w:val="24"/>
        </w:rPr>
        <w:t>naturale</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antropice</w:t>
      </w:r>
      <w:proofErr w:type="spellEnd"/>
      <w:r w:rsidRPr="0077158A">
        <w:rPr>
          <w:rFonts w:cs="Times New Roman"/>
          <w:szCs w:val="24"/>
        </w:rPr>
        <w:t>;</w:t>
      </w:r>
    </w:p>
    <w:p w14:paraId="5956CDD0" w14:textId="77777777" w:rsidR="00956FEA" w:rsidRPr="0077158A" w:rsidRDefault="00956FEA" w:rsidP="0077158A">
      <w:pPr>
        <w:pStyle w:val="ListParagraph"/>
        <w:numPr>
          <w:ilvl w:val="0"/>
          <w:numId w:val="11"/>
        </w:numPr>
        <w:spacing w:after="120"/>
        <w:jc w:val="both"/>
        <w:rPr>
          <w:rFonts w:cs="Times New Roman"/>
          <w:szCs w:val="24"/>
        </w:rPr>
      </w:pPr>
      <w:proofErr w:type="spellStart"/>
      <w:r w:rsidRPr="0077158A">
        <w:rPr>
          <w:rFonts w:cs="Times New Roman"/>
          <w:szCs w:val="24"/>
        </w:rPr>
        <w:t>corelarea</w:t>
      </w:r>
      <w:proofErr w:type="spellEnd"/>
      <w:r w:rsidRPr="0077158A">
        <w:rPr>
          <w:rFonts w:cs="Times New Roman"/>
          <w:szCs w:val="24"/>
        </w:rPr>
        <w:t xml:space="preserve"> </w:t>
      </w:r>
      <w:proofErr w:type="spellStart"/>
      <w:r w:rsidRPr="0077158A">
        <w:rPr>
          <w:rFonts w:cs="Times New Roman"/>
          <w:szCs w:val="24"/>
        </w:rPr>
        <w:t>rezultatelor</w:t>
      </w:r>
      <w:proofErr w:type="spellEnd"/>
      <w:r w:rsidRPr="0077158A">
        <w:rPr>
          <w:rFonts w:cs="Times New Roman"/>
          <w:szCs w:val="24"/>
        </w:rPr>
        <w:t xml:space="preserve"> </w:t>
      </w:r>
      <w:proofErr w:type="spellStart"/>
      <w:r w:rsidRPr="0077158A">
        <w:rPr>
          <w:rFonts w:cs="Times New Roman"/>
          <w:szCs w:val="24"/>
        </w:rPr>
        <w:t>cercetărilor</w:t>
      </w:r>
      <w:proofErr w:type="spellEnd"/>
      <w:r w:rsidRPr="0077158A">
        <w:rPr>
          <w:rFonts w:cs="Times New Roman"/>
          <w:szCs w:val="24"/>
        </w:rPr>
        <w:t xml:space="preserve"> </w:t>
      </w:r>
      <w:proofErr w:type="spellStart"/>
      <w:r w:rsidRPr="0077158A">
        <w:rPr>
          <w:rFonts w:cs="Times New Roman"/>
          <w:szCs w:val="24"/>
        </w:rPr>
        <w:t>anterioare</w:t>
      </w:r>
      <w:proofErr w:type="spellEnd"/>
      <w:r w:rsidRPr="0077158A">
        <w:rPr>
          <w:rFonts w:cs="Times New Roman"/>
          <w:szCs w:val="24"/>
        </w:rPr>
        <w:t xml:space="preserve"> cu </w:t>
      </w:r>
      <w:proofErr w:type="spellStart"/>
      <w:r w:rsidRPr="0077158A">
        <w:rPr>
          <w:rFonts w:cs="Times New Roman"/>
          <w:szCs w:val="24"/>
        </w:rPr>
        <w:t>contextul</w:t>
      </w:r>
      <w:proofErr w:type="spellEnd"/>
      <w:r w:rsidRPr="0077158A">
        <w:rPr>
          <w:rFonts w:cs="Times New Roman"/>
          <w:szCs w:val="24"/>
        </w:rPr>
        <w:t xml:space="preserve"> specific </w:t>
      </w:r>
      <w:proofErr w:type="spellStart"/>
      <w:r w:rsidRPr="0077158A">
        <w:rPr>
          <w:rFonts w:cs="Times New Roman"/>
          <w:szCs w:val="24"/>
        </w:rPr>
        <w:t>Dobrogei</w:t>
      </w:r>
      <w:proofErr w:type="spellEnd"/>
      <w:r w:rsidRPr="0077158A">
        <w:rPr>
          <w:rFonts w:cs="Times New Roman"/>
          <w:szCs w:val="24"/>
        </w:rPr>
        <w:t xml:space="preserve">, </w:t>
      </w:r>
      <w:proofErr w:type="spellStart"/>
      <w:r w:rsidRPr="0077158A">
        <w:rPr>
          <w:rFonts w:cs="Times New Roman"/>
          <w:szCs w:val="24"/>
        </w:rPr>
        <w:t>zonă</w:t>
      </w:r>
      <w:proofErr w:type="spellEnd"/>
      <w:r w:rsidRPr="0077158A">
        <w:rPr>
          <w:rFonts w:cs="Times New Roman"/>
          <w:szCs w:val="24"/>
        </w:rPr>
        <w:t xml:space="preserve"> </w:t>
      </w:r>
      <w:proofErr w:type="spellStart"/>
      <w:r w:rsidRPr="0077158A">
        <w:rPr>
          <w:rFonts w:cs="Times New Roman"/>
          <w:szCs w:val="24"/>
        </w:rPr>
        <w:t>caracterizată</w:t>
      </w:r>
      <w:proofErr w:type="spellEnd"/>
      <w:r w:rsidRPr="0077158A">
        <w:rPr>
          <w:rFonts w:cs="Times New Roman"/>
          <w:szCs w:val="24"/>
        </w:rPr>
        <w:t xml:space="preserve"> </w:t>
      </w:r>
      <w:proofErr w:type="spellStart"/>
      <w:r w:rsidRPr="0077158A">
        <w:rPr>
          <w:rFonts w:cs="Times New Roman"/>
          <w:szCs w:val="24"/>
        </w:rPr>
        <w:t>prin</w:t>
      </w:r>
      <w:proofErr w:type="spellEnd"/>
      <w:r w:rsidRPr="0077158A">
        <w:rPr>
          <w:rFonts w:cs="Times New Roman"/>
          <w:szCs w:val="24"/>
        </w:rPr>
        <w:t xml:space="preserve"> </w:t>
      </w:r>
      <w:proofErr w:type="spellStart"/>
      <w:r w:rsidRPr="0077158A">
        <w:rPr>
          <w:rFonts w:cs="Times New Roman"/>
          <w:szCs w:val="24"/>
        </w:rPr>
        <w:t>diversitate</w:t>
      </w:r>
      <w:proofErr w:type="spellEnd"/>
      <w:r w:rsidRPr="0077158A">
        <w:rPr>
          <w:rFonts w:cs="Times New Roman"/>
          <w:szCs w:val="24"/>
        </w:rPr>
        <w:t xml:space="preserve"> </w:t>
      </w:r>
      <w:proofErr w:type="spellStart"/>
      <w:r w:rsidRPr="0077158A">
        <w:rPr>
          <w:rFonts w:cs="Times New Roman"/>
          <w:szCs w:val="24"/>
        </w:rPr>
        <w:t>naturală</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complexitate</w:t>
      </w:r>
      <w:proofErr w:type="spellEnd"/>
      <w:r w:rsidRPr="0077158A">
        <w:rPr>
          <w:rFonts w:cs="Times New Roman"/>
          <w:szCs w:val="24"/>
        </w:rPr>
        <w:t xml:space="preserve"> </w:t>
      </w:r>
      <w:proofErr w:type="spellStart"/>
      <w:r w:rsidRPr="0077158A">
        <w:rPr>
          <w:rFonts w:cs="Times New Roman"/>
          <w:szCs w:val="24"/>
        </w:rPr>
        <w:t>culturală</w:t>
      </w:r>
      <w:proofErr w:type="spellEnd"/>
      <w:r w:rsidRPr="0077158A">
        <w:rPr>
          <w:rFonts w:cs="Times New Roman"/>
          <w:szCs w:val="24"/>
        </w:rPr>
        <w:t>.</w:t>
      </w:r>
    </w:p>
    <w:p w14:paraId="31F5F478" w14:textId="77777777" w:rsidR="00956FEA" w:rsidRPr="00956FEA" w:rsidRDefault="00956FEA" w:rsidP="00956FEA">
      <w:pPr>
        <w:spacing w:after="0"/>
        <w:jc w:val="both"/>
        <w:rPr>
          <w:rFonts w:cs="Times New Roman"/>
          <w:szCs w:val="24"/>
        </w:rPr>
      </w:pPr>
      <w:proofErr w:type="spellStart"/>
      <w:r w:rsidRPr="00956FEA">
        <w:rPr>
          <w:rFonts w:cs="Times New Roman"/>
          <w:b/>
          <w:bCs/>
          <w:szCs w:val="24"/>
        </w:rPr>
        <w:t>Dimensiunea</w:t>
      </w:r>
      <w:proofErr w:type="spellEnd"/>
      <w:r w:rsidRPr="00956FEA">
        <w:rPr>
          <w:rFonts w:cs="Times New Roman"/>
          <w:b/>
          <w:bCs/>
          <w:szCs w:val="24"/>
        </w:rPr>
        <w:t xml:space="preserve"> </w:t>
      </w:r>
      <w:proofErr w:type="spellStart"/>
      <w:r w:rsidRPr="00956FEA">
        <w:rPr>
          <w:rFonts w:cs="Times New Roman"/>
          <w:b/>
          <w:bCs/>
          <w:szCs w:val="24"/>
        </w:rPr>
        <w:t>practică</w:t>
      </w:r>
      <w:proofErr w:type="spellEnd"/>
      <w:r w:rsidRPr="00956FEA">
        <w:rPr>
          <w:rFonts w:cs="Times New Roman"/>
          <w:szCs w:val="24"/>
        </w:rPr>
        <w:t xml:space="preserve"> s-a </w:t>
      </w:r>
      <w:proofErr w:type="spellStart"/>
      <w:r w:rsidRPr="00956FEA">
        <w:rPr>
          <w:rFonts w:cs="Times New Roman"/>
          <w:szCs w:val="24"/>
        </w:rPr>
        <w:t>materializat</w:t>
      </w:r>
      <w:proofErr w:type="spellEnd"/>
      <w:r w:rsidRPr="00956FEA">
        <w:rPr>
          <w:rFonts w:cs="Times New Roman"/>
          <w:szCs w:val="24"/>
        </w:rPr>
        <w:t xml:space="preserve"> </w:t>
      </w:r>
      <w:proofErr w:type="spellStart"/>
      <w:r w:rsidRPr="00956FEA">
        <w:rPr>
          <w:rFonts w:cs="Times New Roman"/>
          <w:szCs w:val="24"/>
        </w:rPr>
        <w:t>prin</w:t>
      </w:r>
      <w:proofErr w:type="spellEnd"/>
      <w:r w:rsidRPr="00956FEA">
        <w:rPr>
          <w:rFonts w:cs="Times New Roman"/>
          <w:szCs w:val="24"/>
        </w:rPr>
        <w:t>:</w:t>
      </w:r>
    </w:p>
    <w:p w14:paraId="6172088D" w14:textId="77777777" w:rsidR="00956FEA" w:rsidRPr="0077158A" w:rsidRDefault="00956FEA" w:rsidP="0077158A">
      <w:pPr>
        <w:pStyle w:val="ListParagraph"/>
        <w:numPr>
          <w:ilvl w:val="0"/>
          <w:numId w:val="10"/>
        </w:numPr>
        <w:spacing w:after="0"/>
        <w:jc w:val="both"/>
        <w:rPr>
          <w:rFonts w:cs="Times New Roman"/>
          <w:szCs w:val="24"/>
        </w:rPr>
      </w:pPr>
      <w:proofErr w:type="spellStart"/>
      <w:r w:rsidRPr="0077158A">
        <w:rPr>
          <w:rFonts w:cs="Times New Roman"/>
          <w:szCs w:val="24"/>
        </w:rPr>
        <w:t>activități</w:t>
      </w:r>
      <w:proofErr w:type="spellEnd"/>
      <w:r w:rsidRPr="0077158A">
        <w:rPr>
          <w:rFonts w:cs="Times New Roman"/>
          <w:szCs w:val="24"/>
        </w:rPr>
        <w:t xml:space="preserve"> de </w:t>
      </w:r>
      <w:proofErr w:type="spellStart"/>
      <w:r w:rsidRPr="0077158A">
        <w:rPr>
          <w:rFonts w:cs="Times New Roman"/>
          <w:szCs w:val="24"/>
        </w:rPr>
        <w:t>teren</w:t>
      </w:r>
      <w:proofErr w:type="spellEnd"/>
      <w:r w:rsidRPr="0077158A">
        <w:rPr>
          <w:rFonts w:cs="Times New Roman"/>
          <w:szCs w:val="24"/>
        </w:rPr>
        <w:t xml:space="preserve"> </w:t>
      </w:r>
      <w:proofErr w:type="spellStart"/>
      <w:r w:rsidRPr="0077158A">
        <w:rPr>
          <w:rFonts w:cs="Times New Roman"/>
          <w:szCs w:val="24"/>
        </w:rPr>
        <w:t>în</w:t>
      </w:r>
      <w:proofErr w:type="spellEnd"/>
      <w:r w:rsidRPr="0077158A">
        <w:rPr>
          <w:rFonts w:cs="Times New Roman"/>
          <w:szCs w:val="24"/>
        </w:rPr>
        <w:t xml:space="preserve"> </w:t>
      </w:r>
      <w:proofErr w:type="spellStart"/>
      <w:r w:rsidRPr="0077158A">
        <w:rPr>
          <w:rFonts w:cs="Times New Roman"/>
          <w:szCs w:val="24"/>
        </w:rPr>
        <w:t>Podișul</w:t>
      </w:r>
      <w:proofErr w:type="spellEnd"/>
      <w:r w:rsidRPr="0077158A">
        <w:rPr>
          <w:rFonts w:cs="Times New Roman"/>
          <w:szCs w:val="24"/>
        </w:rPr>
        <w:t xml:space="preserve"> </w:t>
      </w:r>
      <w:proofErr w:type="spellStart"/>
      <w:r w:rsidRPr="0077158A">
        <w:rPr>
          <w:rFonts w:cs="Times New Roman"/>
          <w:szCs w:val="24"/>
        </w:rPr>
        <w:t>Dobrogei</w:t>
      </w:r>
      <w:proofErr w:type="spellEnd"/>
      <w:r w:rsidRPr="0077158A">
        <w:rPr>
          <w:rFonts w:cs="Times New Roman"/>
          <w:szCs w:val="24"/>
        </w:rPr>
        <w:t xml:space="preserve">, cu </w:t>
      </w:r>
      <w:proofErr w:type="spellStart"/>
      <w:r w:rsidRPr="0077158A">
        <w:rPr>
          <w:rFonts w:cs="Times New Roman"/>
          <w:szCs w:val="24"/>
        </w:rPr>
        <w:t>rol</w:t>
      </w:r>
      <w:proofErr w:type="spellEnd"/>
      <w:r w:rsidRPr="0077158A">
        <w:rPr>
          <w:rFonts w:cs="Times New Roman"/>
          <w:szCs w:val="24"/>
        </w:rPr>
        <w:t xml:space="preserve"> de </w:t>
      </w:r>
      <w:proofErr w:type="spellStart"/>
      <w:r w:rsidRPr="0077158A">
        <w:rPr>
          <w:rFonts w:cs="Times New Roman"/>
          <w:szCs w:val="24"/>
        </w:rPr>
        <w:t>documentare</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inventariere</w:t>
      </w:r>
      <w:proofErr w:type="spellEnd"/>
      <w:r w:rsidRPr="0077158A">
        <w:rPr>
          <w:rFonts w:cs="Times New Roman"/>
          <w:szCs w:val="24"/>
        </w:rPr>
        <w:t xml:space="preserve"> a </w:t>
      </w:r>
      <w:proofErr w:type="spellStart"/>
      <w:r w:rsidRPr="0077158A">
        <w:rPr>
          <w:rFonts w:cs="Times New Roman"/>
          <w:szCs w:val="24"/>
        </w:rPr>
        <w:t>obiectivelor</w:t>
      </w:r>
      <w:proofErr w:type="spellEnd"/>
      <w:r w:rsidRPr="0077158A">
        <w:rPr>
          <w:rFonts w:cs="Times New Roman"/>
          <w:szCs w:val="24"/>
        </w:rPr>
        <w:t xml:space="preserve"> </w:t>
      </w:r>
      <w:proofErr w:type="spellStart"/>
      <w:r w:rsidRPr="0077158A">
        <w:rPr>
          <w:rFonts w:cs="Times New Roman"/>
          <w:szCs w:val="24"/>
        </w:rPr>
        <w:t>naturale</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culturale</w:t>
      </w:r>
      <w:proofErr w:type="spellEnd"/>
      <w:r w:rsidRPr="0077158A">
        <w:rPr>
          <w:rFonts w:cs="Times New Roman"/>
          <w:szCs w:val="24"/>
        </w:rPr>
        <w:t xml:space="preserve"> </w:t>
      </w:r>
      <w:proofErr w:type="spellStart"/>
      <w:r w:rsidRPr="0077158A">
        <w:rPr>
          <w:rFonts w:cs="Times New Roman"/>
          <w:szCs w:val="24"/>
        </w:rPr>
        <w:t>relevante</w:t>
      </w:r>
      <w:proofErr w:type="spellEnd"/>
      <w:r w:rsidRPr="0077158A">
        <w:rPr>
          <w:rFonts w:cs="Times New Roman"/>
          <w:szCs w:val="24"/>
        </w:rPr>
        <w:t xml:space="preserve"> din </w:t>
      </w:r>
      <w:proofErr w:type="spellStart"/>
      <w:r w:rsidRPr="0077158A">
        <w:rPr>
          <w:rFonts w:cs="Times New Roman"/>
          <w:szCs w:val="24"/>
        </w:rPr>
        <w:t>perspectivă</w:t>
      </w:r>
      <w:proofErr w:type="spellEnd"/>
      <w:r w:rsidRPr="0077158A">
        <w:rPr>
          <w:rFonts w:cs="Times New Roman"/>
          <w:szCs w:val="24"/>
        </w:rPr>
        <w:t xml:space="preserve"> </w:t>
      </w:r>
      <w:proofErr w:type="spellStart"/>
      <w:r w:rsidRPr="0077158A">
        <w:rPr>
          <w:rFonts w:cs="Times New Roman"/>
          <w:szCs w:val="24"/>
        </w:rPr>
        <w:t>educațională</w:t>
      </w:r>
      <w:proofErr w:type="spellEnd"/>
      <w:r w:rsidRPr="0077158A">
        <w:rPr>
          <w:rFonts w:cs="Times New Roman"/>
          <w:szCs w:val="24"/>
        </w:rPr>
        <w:t>;</w:t>
      </w:r>
    </w:p>
    <w:p w14:paraId="2D3EE14B" w14:textId="77777777" w:rsidR="00956FEA" w:rsidRPr="0077158A" w:rsidRDefault="00956FEA" w:rsidP="0077158A">
      <w:pPr>
        <w:pStyle w:val="ListParagraph"/>
        <w:numPr>
          <w:ilvl w:val="0"/>
          <w:numId w:val="10"/>
        </w:numPr>
        <w:spacing w:after="0"/>
        <w:jc w:val="both"/>
        <w:rPr>
          <w:rFonts w:cs="Times New Roman"/>
          <w:szCs w:val="24"/>
        </w:rPr>
      </w:pPr>
      <w:proofErr w:type="spellStart"/>
      <w:r w:rsidRPr="0077158A">
        <w:rPr>
          <w:rFonts w:cs="Times New Roman"/>
          <w:szCs w:val="24"/>
        </w:rPr>
        <w:t>elaborarea</w:t>
      </w:r>
      <w:proofErr w:type="spellEnd"/>
      <w:r w:rsidRPr="0077158A">
        <w:rPr>
          <w:rFonts w:cs="Times New Roman"/>
          <w:szCs w:val="24"/>
        </w:rPr>
        <w:t xml:space="preserve"> </w:t>
      </w:r>
      <w:proofErr w:type="spellStart"/>
      <w:r w:rsidRPr="0077158A">
        <w:rPr>
          <w:rFonts w:cs="Times New Roman"/>
          <w:szCs w:val="24"/>
        </w:rPr>
        <w:t>unor</w:t>
      </w:r>
      <w:proofErr w:type="spellEnd"/>
      <w:r w:rsidRPr="0077158A">
        <w:rPr>
          <w:rFonts w:cs="Times New Roman"/>
          <w:szCs w:val="24"/>
        </w:rPr>
        <w:t xml:space="preserve"> </w:t>
      </w:r>
      <w:proofErr w:type="spellStart"/>
      <w:r w:rsidRPr="0077158A">
        <w:rPr>
          <w:rFonts w:cs="Times New Roman"/>
          <w:szCs w:val="24"/>
        </w:rPr>
        <w:t>studii</w:t>
      </w:r>
      <w:proofErr w:type="spellEnd"/>
      <w:r w:rsidRPr="0077158A">
        <w:rPr>
          <w:rFonts w:cs="Times New Roman"/>
          <w:szCs w:val="24"/>
        </w:rPr>
        <w:t xml:space="preserve"> de </w:t>
      </w:r>
      <w:proofErr w:type="spellStart"/>
      <w:r w:rsidRPr="0077158A">
        <w:rPr>
          <w:rFonts w:cs="Times New Roman"/>
          <w:szCs w:val="24"/>
        </w:rPr>
        <w:t>caz</w:t>
      </w:r>
      <w:proofErr w:type="spellEnd"/>
      <w:r w:rsidRPr="0077158A">
        <w:rPr>
          <w:rFonts w:cs="Times New Roman"/>
          <w:szCs w:val="24"/>
        </w:rPr>
        <w:t xml:space="preserve"> </w:t>
      </w:r>
      <w:proofErr w:type="spellStart"/>
      <w:r w:rsidRPr="0077158A">
        <w:rPr>
          <w:rFonts w:cs="Times New Roman"/>
          <w:szCs w:val="24"/>
        </w:rPr>
        <w:t>aplicate</w:t>
      </w:r>
      <w:proofErr w:type="spellEnd"/>
      <w:r w:rsidRPr="0077158A">
        <w:rPr>
          <w:rFonts w:cs="Times New Roman"/>
          <w:szCs w:val="24"/>
        </w:rPr>
        <w:t xml:space="preserve"> (</w:t>
      </w:r>
      <w:proofErr w:type="spellStart"/>
      <w:r w:rsidRPr="0077158A">
        <w:rPr>
          <w:rFonts w:cs="Times New Roman"/>
          <w:szCs w:val="24"/>
        </w:rPr>
        <w:t>rezervații</w:t>
      </w:r>
      <w:proofErr w:type="spellEnd"/>
      <w:r w:rsidRPr="0077158A">
        <w:rPr>
          <w:rFonts w:cs="Times New Roman"/>
          <w:szCs w:val="24"/>
        </w:rPr>
        <w:t xml:space="preserve"> </w:t>
      </w:r>
      <w:proofErr w:type="spellStart"/>
      <w:r w:rsidRPr="0077158A">
        <w:rPr>
          <w:rFonts w:cs="Times New Roman"/>
          <w:szCs w:val="24"/>
        </w:rPr>
        <w:t>naturale</w:t>
      </w:r>
      <w:proofErr w:type="spellEnd"/>
      <w:r w:rsidRPr="0077158A">
        <w:rPr>
          <w:rFonts w:cs="Times New Roman"/>
          <w:szCs w:val="24"/>
        </w:rPr>
        <w:t xml:space="preserve">, </w:t>
      </w:r>
      <w:proofErr w:type="spellStart"/>
      <w:r w:rsidRPr="0077158A">
        <w:rPr>
          <w:rFonts w:cs="Times New Roman"/>
          <w:szCs w:val="24"/>
        </w:rPr>
        <w:t>situri</w:t>
      </w:r>
      <w:proofErr w:type="spellEnd"/>
      <w:r w:rsidRPr="0077158A">
        <w:rPr>
          <w:rFonts w:cs="Times New Roman"/>
          <w:szCs w:val="24"/>
        </w:rPr>
        <w:t xml:space="preserve"> </w:t>
      </w:r>
      <w:proofErr w:type="spellStart"/>
      <w:r w:rsidRPr="0077158A">
        <w:rPr>
          <w:rFonts w:cs="Times New Roman"/>
          <w:szCs w:val="24"/>
        </w:rPr>
        <w:t>arheologice</w:t>
      </w:r>
      <w:proofErr w:type="spellEnd"/>
      <w:r w:rsidRPr="0077158A">
        <w:rPr>
          <w:rFonts w:cs="Times New Roman"/>
          <w:szCs w:val="24"/>
        </w:rPr>
        <w:t xml:space="preserve">, </w:t>
      </w:r>
      <w:proofErr w:type="spellStart"/>
      <w:r w:rsidRPr="0077158A">
        <w:rPr>
          <w:rFonts w:cs="Times New Roman"/>
          <w:szCs w:val="24"/>
        </w:rPr>
        <w:t>monumente</w:t>
      </w:r>
      <w:proofErr w:type="spellEnd"/>
      <w:r w:rsidRPr="0077158A">
        <w:rPr>
          <w:rFonts w:cs="Times New Roman"/>
          <w:szCs w:val="24"/>
        </w:rPr>
        <w:t xml:space="preserve"> </w:t>
      </w:r>
      <w:proofErr w:type="spellStart"/>
      <w:r w:rsidRPr="0077158A">
        <w:rPr>
          <w:rFonts w:cs="Times New Roman"/>
          <w:szCs w:val="24"/>
        </w:rPr>
        <w:t>istorice</w:t>
      </w:r>
      <w:proofErr w:type="spellEnd"/>
      <w:r w:rsidRPr="0077158A">
        <w:rPr>
          <w:rFonts w:cs="Times New Roman"/>
          <w:szCs w:val="24"/>
        </w:rPr>
        <w:t xml:space="preserve">, </w:t>
      </w:r>
      <w:proofErr w:type="spellStart"/>
      <w:r w:rsidRPr="0077158A">
        <w:rPr>
          <w:rFonts w:cs="Times New Roman"/>
          <w:szCs w:val="24"/>
        </w:rPr>
        <w:t>așezări</w:t>
      </w:r>
      <w:proofErr w:type="spellEnd"/>
      <w:r w:rsidRPr="0077158A">
        <w:rPr>
          <w:rFonts w:cs="Times New Roman"/>
          <w:szCs w:val="24"/>
        </w:rPr>
        <w:t xml:space="preserve"> </w:t>
      </w:r>
      <w:proofErr w:type="spellStart"/>
      <w:r w:rsidRPr="0077158A">
        <w:rPr>
          <w:rFonts w:cs="Times New Roman"/>
          <w:szCs w:val="24"/>
        </w:rPr>
        <w:t>rurale</w:t>
      </w:r>
      <w:proofErr w:type="spellEnd"/>
      <w:r w:rsidRPr="0077158A">
        <w:rPr>
          <w:rFonts w:cs="Times New Roman"/>
          <w:szCs w:val="24"/>
        </w:rPr>
        <w:t xml:space="preserve"> </w:t>
      </w:r>
      <w:proofErr w:type="spellStart"/>
      <w:r w:rsidRPr="0077158A">
        <w:rPr>
          <w:rFonts w:cs="Times New Roman"/>
          <w:szCs w:val="24"/>
        </w:rPr>
        <w:t>tradiționale</w:t>
      </w:r>
      <w:proofErr w:type="spellEnd"/>
      <w:r w:rsidRPr="0077158A">
        <w:rPr>
          <w:rFonts w:cs="Times New Roman"/>
          <w:szCs w:val="24"/>
        </w:rPr>
        <w:t xml:space="preserve">), </w:t>
      </w:r>
      <w:proofErr w:type="spellStart"/>
      <w:r w:rsidRPr="0077158A">
        <w:rPr>
          <w:rFonts w:cs="Times New Roman"/>
          <w:szCs w:val="24"/>
        </w:rPr>
        <w:t>utilizate</w:t>
      </w:r>
      <w:proofErr w:type="spellEnd"/>
      <w:r w:rsidRPr="0077158A">
        <w:rPr>
          <w:rFonts w:cs="Times New Roman"/>
          <w:szCs w:val="24"/>
        </w:rPr>
        <w:t xml:space="preserve"> ulterior </w:t>
      </w:r>
      <w:proofErr w:type="spellStart"/>
      <w:r w:rsidRPr="0077158A">
        <w:rPr>
          <w:rFonts w:cs="Times New Roman"/>
          <w:szCs w:val="24"/>
        </w:rPr>
        <w:t>în</w:t>
      </w:r>
      <w:proofErr w:type="spellEnd"/>
      <w:r w:rsidRPr="0077158A">
        <w:rPr>
          <w:rFonts w:cs="Times New Roman"/>
          <w:szCs w:val="24"/>
        </w:rPr>
        <w:t xml:space="preserve"> </w:t>
      </w:r>
      <w:proofErr w:type="spellStart"/>
      <w:r w:rsidRPr="0077158A">
        <w:rPr>
          <w:rFonts w:cs="Times New Roman"/>
          <w:szCs w:val="24"/>
        </w:rPr>
        <w:t>proiectarea</w:t>
      </w:r>
      <w:proofErr w:type="spellEnd"/>
      <w:r w:rsidRPr="0077158A">
        <w:rPr>
          <w:rFonts w:cs="Times New Roman"/>
          <w:szCs w:val="24"/>
        </w:rPr>
        <w:t xml:space="preserve"> </w:t>
      </w:r>
      <w:proofErr w:type="spellStart"/>
      <w:r w:rsidRPr="0077158A">
        <w:rPr>
          <w:rFonts w:cs="Times New Roman"/>
          <w:szCs w:val="24"/>
        </w:rPr>
        <w:t>activităților</w:t>
      </w:r>
      <w:proofErr w:type="spellEnd"/>
      <w:r w:rsidRPr="0077158A">
        <w:rPr>
          <w:rFonts w:cs="Times New Roman"/>
          <w:szCs w:val="24"/>
        </w:rPr>
        <w:t xml:space="preserve"> </w:t>
      </w:r>
      <w:proofErr w:type="spellStart"/>
      <w:r w:rsidRPr="0077158A">
        <w:rPr>
          <w:rFonts w:cs="Times New Roman"/>
          <w:szCs w:val="24"/>
        </w:rPr>
        <w:t>didactice</w:t>
      </w:r>
      <w:proofErr w:type="spellEnd"/>
      <w:r w:rsidRPr="0077158A">
        <w:rPr>
          <w:rFonts w:cs="Times New Roman"/>
          <w:szCs w:val="24"/>
        </w:rPr>
        <w:t>;</w:t>
      </w:r>
    </w:p>
    <w:p w14:paraId="57E41F98" w14:textId="77777777" w:rsidR="00956FEA" w:rsidRPr="0077158A" w:rsidRDefault="00956FEA" w:rsidP="0077158A">
      <w:pPr>
        <w:pStyle w:val="ListParagraph"/>
        <w:numPr>
          <w:ilvl w:val="0"/>
          <w:numId w:val="10"/>
        </w:numPr>
        <w:spacing w:after="0"/>
        <w:jc w:val="both"/>
        <w:rPr>
          <w:rFonts w:cs="Times New Roman"/>
          <w:szCs w:val="24"/>
        </w:rPr>
      </w:pPr>
      <w:proofErr w:type="spellStart"/>
      <w:r w:rsidRPr="0077158A">
        <w:rPr>
          <w:rFonts w:cs="Times New Roman"/>
          <w:szCs w:val="24"/>
        </w:rPr>
        <w:t>conceperea</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aplicarea</w:t>
      </w:r>
      <w:proofErr w:type="spellEnd"/>
      <w:r w:rsidRPr="0077158A">
        <w:rPr>
          <w:rFonts w:cs="Times New Roman"/>
          <w:szCs w:val="24"/>
        </w:rPr>
        <w:t xml:space="preserve"> </w:t>
      </w:r>
      <w:proofErr w:type="spellStart"/>
      <w:r w:rsidRPr="0077158A">
        <w:rPr>
          <w:rFonts w:cs="Times New Roman"/>
          <w:szCs w:val="24"/>
        </w:rPr>
        <w:t>unor</w:t>
      </w:r>
      <w:proofErr w:type="spellEnd"/>
      <w:r w:rsidRPr="0077158A">
        <w:rPr>
          <w:rFonts w:cs="Times New Roman"/>
          <w:szCs w:val="24"/>
        </w:rPr>
        <w:t xml:space="preserve"> </w:t>
      </w:r>
      <w:proofErr w:type="spellStart"/>
      <w:r w:rsidRPr="0077158A">
        <w:rPr>
          <w:rFonts w:cs="Times New Roman"/>
          <w:szCs w:val="24"/>
        </w:rPr>
        <w:t>scenarii</w:t>
      </w:r>
      <w:proofErr w:type="spellEnd"/>
      <w:r w:rsidRPr="0077158A">
        <w:rPr>
          <w:rFonts w:cs="Times New Roman"/>
          <w:szCs w:val="24"/>
        </w:rPr>
        <w:t xml:space="preserve"> de </w:t>
      </w:r>
      <w:proofErr w:type="spellStart"/>
      <w:r w:rsidRPr="0077158A">
        <w:rPr>
          <w:rFonts w:cs="Times New Roman"/>
          <w:szCs w:val="24"/>
        </w:rPr>
        <w:t>lecție</w:t>
      </w:r>
      <w:proofErr w:type="spellEnd"/>
      <w:r w:rsidRPr="0077158A">
        <w:rPr>
          <w:rFonts w:cs="Times New Roman"/>
          <w:szCs w:val="24"/>
        </w:rPr>
        <w:t xml:space="preserve">, </w:t>
      </w:r>
      <w:proofErr w:type="spellStart"/>
      <w:r w:rsidRPr="0077158A">
        <w:rPr>
          <w:rFonts w:cs="Times New Roman"/>
          <w:szCs w:val="24"/>
        </w:rPr>
        <w:t>fișe</w:t>
      </w:r>
      <w:proofErr w:type="spellEnd"/>
      <w:r w:rsidRPr="0077158A">
        <w:rPr>
          <w:rFonts w:cs="Times New Roman"/>
          <w:szCs w:val="24"/>
        </w:rPr>
        <w:t xml:space="preserve"> de </w:t>
      </w:r>
      <w:proofErr w:type="spellStart"/>
      <w:r w:rsidRPr="0077158A">
        <w:rPr>
          <w:rFonts w:cs="Times New Roman"/>
          <w:szCs w:val="24"/>
        </w:rPr>
        <w:t>lucru</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ghiduri</w:t>
      </w:r>
      <w:proofErr w:type="spellEnd"/>
      <w:r w:rsidRPr="0077158A">
        <w:rPr>
          <w:rFonts w:cs="Times New Roman"/>
          <w:szCs w:val="24"/>
        </w:rPr>
        <w:t xml:space="preserve"> de </w:t>
      </w:r>
      <w:proofErr w:type="spellStart"/>
      <w:r w:rsidRPr="0077158A">
        <w:rPr>
          <w:rFonts w:cs="Times New Roman"/>
          <w:szCs w:val="24"/>
        </w:rPr>
        <w:t>teren</w:t>
      </w:r>
      <w:proofErr w:type="spellEnd"/>
      <w:r w:rsidRPr="0077158A">
        <w:rPr>
          <w:rFonts w:cs="Times New Roman"/>
          <w:szCs w:val="24"/>
        </w:rPr>
        <w:t xml:space="preserve"> </w:t>
      </w:r>
      <w:proofErr w:type="spellStart"/>
      <w:r w:rsidRPr="0077158A">
        <w:rPr>
          <w:rFonts w:cs="Times New Roman"/>
          <w:szCs w:val="24"/>
        </w:rPr>
        <w:t>pentru</w:t>
      </w:r>
      <w:proofErr w:type="spellEnd"/>
      <w:r w:rsidRPr="0077158A">
        <w:rPr>
          <w:rFonts w:cs="Times New Roman"/>
          <w:szCs w:val="24"/>
        </w:rPr>
        <w:t xml:space="preserve"> </w:t>
      </w:r>
      <w:proofErr w:type="spellStart"/>
      <w:r w:rsidRPr="0077158A">
        <w:rPr>
          <w:rFonts w:cs="Times New Roman"/>
          <w:szCs w:val="24"/>
        </w:rPr>
        <w:t>elevii</w:t>
      </w:r>
      <w:proofErr w:type="spellEnd"/>
      <w:r w:rsidRPr="0077158A">
        <w:rPr>
          <w:rFonts w:cs="Times New Roman"/>
          <w:szCs w:val="24"/>
        </w:rPr>
        <w:t xml:space="preserve"> din </w:t>
      </w:r>
      <w:proofErr w:type="spellStart"/>
      <w:r w:rsidRPr="0077158A">
        <w:rPr>
          <w:rFonts w:cs="Times New Roman"/>
          <w:szCs w:val="24"/>
        </w:rPr>
        <w:t>gimnaziu</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liceu</w:t>
      </w:r>
      <w:proofErr w:type="spellEnd"/>
      <w:r w:rsidRPr="0077158A">
        <w:rPr>
          <w:rFonts w:cs="Times New Roman"/>
          <w:szCs w:val="24"/>
        </w:rPr>
        <w:t xml:space="preserve">, </w:t>
      </w:r>
      <w:proofErr w:type="spellStart"/>
      <w:r w:rsidRPr="0077158A">
        <w:rPr>
          <w:rFonts w:cs="Times New Roman"/>
          <w:szCs w:val="24"/>
        </w:rPr>
        <w:t>prin</w:t>
      </w:r>
      <w:proofErr w:type="spellEnd"/>
      <w:r w:rsidRPr="0077158A">
        <w:rPr>
          <w:rFonts w:cs="Times New Roman"/>
          <w:szCs w:val="24"/>
        </w:rPr>
        <w:t xml:space="preserve"> care </w:t>
      </w:r>
      <w:proofErr w:type="spellStart"/>
      <w:r w:rsidRPr="0077158A">
        <w:rPr>
          <w:rFonts w:cs="Times New Roman"/>
          <w:szCs w:val="24"/>
        </w:rPr>
        <w:t>resursele</w:t>
      </w:r>
      <w:proofErr w:type="spellEnd"/>
      <w:r w:rsidRPr="0077158A">
        <w:rPr>
          <w:rFonts w:cs="Times New Roman"/>
          <w:szCs w:val="24"/>
        </w:rPr>
        <w:t xml:space="preserve"> locale au </w:t>
      </w:r>
      <w:proofErr w:type="spellStart"/>
      <w:r w:rsidRPr="0077158A">
        <w:rPr>
          <w:rFonts w:cs="Times New Roman"/>
          <w:szCs w:val="24"/>
        </w:rPr>
        <w:t>fost</w:t>
      </w:r>
      <w:proofErr w:type="spellEnd"/>
      <w:r w:rsidRPr="0077158A">
        <w:rPr>
          <w:rFonts w:cs="Times New Roman"/>
          <w:szCs w:val="24"/>
        </w:rPr>
        <w:t xml:space="preserve"> integrate </w:t>
      </w:r>
      <w:proofErr w:type="spellStart"/>
      <w:r w:rsidRPr="0077158A">
        <w:rPr>
          <w:rFonts w:cs="Times New Roman"/>
          <w:szCs w:val="24"/>
        </w:rPr>
        <w:t>în</w:t>
      </w:r>
      <w:proofErr w:type="spellEnd"/>
      <w:r w:rsidRPr="0077158A">
        <w:rPr>
          <w:rFonts w:cs="Times New Roman"/>
          <w:szCs w:val="24"/>
        </w:rPr>
        <w:t xml:space="preserve"> </w:t>
      </w:r>
      <w:proofErr w:type="spellStart"/>
      <w:r w:rsidRPr="0077158A">
        <w:rPr>
          <w:rFonts w:cs="Times New Roman"/>
          <w:szCs w:val="24"/>
        </w:rPr>
        <w:t>procesul</w:t>
      </w:r>
      <w:proofErr w:type="spellEnd"/>
      <w:r w:rsidRPr="0077158A">
        <w:rPr>
          <w:rFonts w:cs="Times New Roman"/>
          <w:szCs w:val="24"/>
        </w:rPr>
        <w:t xml:space="preserve"> de </w:t>
      </w:r>
      <w:proofErr w:type="spellStart"/>
      <w:r w:rsidRPr="0077158A">
        <w:rPr>
          <w:rFonts w:cs="Times New Roman"/>
          <w:szCs w:val="24"/>
        </w:rPr>
        <w:t>predare-învățare</w:t>
      </w:r>
      <w:proofErr w:type="spellEnd"/>
      <w:r w:rsidRPr="0077158A">
        <w:rPr>
          <w:rFonts w:cs="Times New Roman"/>
          <w:szCs w:val="24"/>
        </w:rPr>
        <w:t>;</w:t>
      </w:r>
    </w:p>
    <w:p w14:paraId="50729346" w14:textId="77777777" w:rsidR="00956FEA" w:rsidRPr="0077158A" w:rsidRDefault="00956FEA" w:rsidP="0077158A">
      <w:pPr>
        <w:pStyle w:val="ListParagraph"/>
        <w:numPr>
          <w:ilvl w:val="0"/>
          <w:numId w:val="10"/>
        </w:numPr>
        <w:spacing w:after="120"/>
        <w:jc w:val="both"/>
        <w:rPr>
          <w:rFonts w:cs="Times New Roman"/>
          <w:szCs w:val="24"/>
        </w:rPr>
      </w:pPr>
      <w:proofErr w:type="spellStart"/>
      <w:r w:rsidRPr="0077158A">
        <w:rPr>
          <w:rFonts w:cs="Times New Roman"/>
          <w:szCs w:val="24"/>
        </w:rPr>
        <w:t>organizarea</w:t>
      </w:r>
      <w:proofErr w:type="spellEnd"/>
      <w:r w:rsidRPr="0077158A">
        <w:rPr>
          <w:rFonts w:cs="Times New Roman"/>
          <w:szCs w:val="24"/>
        </w:rPr>
        <w:t xml:space="preserve"> de </w:t>
      </w:r>
      <w:proofErr w:type="spellStart"/>
      <w:r w:rsidRPr="0077158A">
        <w:rPr>
          <w:rFonts w:cs="Times New Roman"/>
          <w:szCs w:val="24"/>
        </w:rPr>
        <w:t>excursii</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activități</w:t>
      </w:r>
      <w:proofErr w:type="spellEnd"/>
      <w:r w:rsidRPr="0077158A">
        <w:rPr>
          <w:rFonts w:cs="Times New Roman"/>
          <w:szCs w:val="24"/>
        </w:rPr>
        <w:t xml:space="preserve"> </w:t>
      </w:r>
      <w:proofErr w:type="spellStart"/>
      <w:r w:rsidRPr="0077158A">
        <w:rPr>
          <w:rFonts w:cs="Times New Roman"/>
          <w:szCs w:val="24"/>
        </w:rPr>
        <w:t>extracurriculare</w:t>
      </w:r>
      <w:proofErr w:type="spellEnd"/>
      <w:r w:rsidRPr="0077158A">
        <w:rPr>
          <w:rFonts w:cs="Times New Roman"/>
          <w:szCs w:val="24"/>
        </w:rPr>
        <w:t xml:space="preserve"> </w:t>
      </w:r>
      <w:proofErr w:type="spellStart"/>
      <w:r w:rsidRPr="0077158A">
        <w:rPr>
          <w:rFonts w:cs="Times New Roman"/>
          <w:szCs w:val="24"/>
        </w:rPr>
        <w:t>menite</w:t>
      </w:r>
      <w:proofErr w:type="spellEnd"/>
      <w:r w:rsidRPr="0077158A">
        <w:rPr>
          <w:rFonts w:cs="Times New Roman"/>
          <w:szCs w:val="24"/>
        </w:rPr>
        <w:t xml:space="preserve"> </w:t>
      </w:r>
      <w:proofErr w:type="spellStart"/>
      <w:r w:rsidRPr="0077158A">
        <w:rPr>
          <w:rFonts w:cs="Times New Roman"/>
          <w:szCs w:val="24"/>
        </w:rPr>
        <w:t>să</w:t>
      </w:r>
      <w:proofErr w:type="spellEnd"/>
      <w:r w:rsidRPr="0077158A">
        <w:rPr>
          <w:rFonts w:cs="Times New Roman"/>
          <w:szCs w:val="24"/>
        </w:rPr>
        <w:t xml:space="preserve"> </w:t>
      </w:r>
      <w:proofErr w:type="spellStart"/>
      <w:r w:rsidRPr="0077158A">
        <w:rPr>
          <w:rFonts w:cs="Times New Roman"/>
          <w:szCs w:val="24"/>
        </w:rPr>
        <w:t>dezvolte</w:t>
      </w:r>
      <w:proofErr w:type="spellEnd"/>
      <w:r w:rsidRPr="0077158A">
        <w:rPr>
          <w:rFonts w:cs="Times New Roman"/>
          <w:szCs w:val="24"/>
        </w:rPr>
        <w:t xml:space="preserve"> la </w:t>
      </w:r>
      <w:proofErr w:type="spellStart"/>
      <w:r w:rsidRPr="0077158A">
        <w:rPr>
          <w:rFonts w:cs="Times New Roman"/>
          <w:szCs w:val="24"/>
        </w:rPr>
        <w:t>elevi</w:t>
      </w:r>
      <w:proofErr w:type="spellEnd"/>
      <w:r w:rsidRPr="0077158A">
        <w:rPr>
          <w:rFonts w:cs="Times New Roman"/>
          <w:szCs w:val="24"/>
        </w:rPr>
        <w:t xml:space="preserve"> </w:t>
      </w:r>
      <w:proofErr w:type="spellStart"/>
      <w:r w:rsidRPr="0077158A">
        <w:rPr>
          <w:rFonts w:cs="Times New Roman"/>
          <w:szCs w:val="24"/>
        </w:rPr>
        <w:t>spiritul</w:t>
      </w:r>
      <w:proofErr w:type="spellEnd"/>
      <w:r w:rsidRPr="0077158A">
        <w:rPr>
          <w:rFonts w:cs="Times New Roman"/>
          <w:szCs w:val="24"/>
        </w:rPr>
        <w:t xml:space="preserve"> de </w:t>
      </w:r>
      <w:proofErr w:type="spellStart"/>
      <w:r w:rsidRPr="0077158A">
        <w:rPr>
          <w:rFonts w:cs="Times New Roman"/>
          <w:szCs w:val="24"/>
        </w:rPr>
        <w:t>observație</w:t>
      </w:r>
      <w:proofErr w:type="spellEnd"/>
      <w:r w:rsidRPr="0077158A">
        <w:rPr>
          <w:rFonts w:cs="Times New Roman"/>
          <w:szCs w:val="24"/>
        </w:rPr>
        <w:t xml:space="preserve">, </w:t>
      </w:r>
      <w:proofErr w:type="spellStart"/>
      <w:r w:rsidRPr="0077158A">
        <w:rPr>
          <w:rFonts w:cs="Times New Roman"/>
          <w:szCs w:val="24"/>
        </w:rPr>
        <w:t>gândirea</w:t>
      </w:r>
      <w:proofErr w:type="spellEnd"/>
      <w:r w:rsidRPr="0077158A">
        <w:rPr>
          <w:rFonts w:cs="Times New Roman"/>
          <w:szCs w:val="24"/>
        </w:rPr>
        <w:t xml:space="preserve"> </w:t>
      </w:r>
      <w:proofErr w:type="spellStart"/>
      <w:r w:rsidRPr="0077158A">
        <w:rPr>
          <w:rFonts w:cs="Times New Roman"/>
          <w:szCs w:val="24"/>
        </w:rPr>
        <w:t>critică</w:t>
      </w:r>
      <w:proofErr w:type="spellEnd"/>
      <w:r w:rsidRPr="0077158A">
        <w:rPr>
          <w:rFonts w:cs="Times New Roman"/>
          <w:szCs w:val="24"/>
        </w:rPr>
        <w:t xml:space="preserve"> </w:t>
      </w:r>
      <w:proofErr w:type="spellStart"/>
      <w:r w:rsidRPr="0077158A">
        <w:rPr>
          <w:rFonts w:cs="Times New Roman"/>
          <w:szCs w:val="24"/>
        </w:rPr>
        <w:t>și</w:t>
      </w:r>
      <w:proofErr w:type="spellEnd"/>
      <w:r w:rsidRPr="0077158A">
        <w:rPr>
          <w:rFonts w:cs="Times New Roman"/>
          <w:szCs w:val="24"/>
        </w:rPr>
        <w:t xml:space="preserve"> </w:t>
      </w:r>
      <w:proofErr w:type="spellStart"/>
      <w:r w:rsidRPr="0077158A">
        <w:rPr>
          <w:rFonts w:cs="Times New Roman"/>
          <w:szCs w:val="24"/>
        </w:rPr>
        <w:t>respectul</w:t>
      </w:r>
      <w:proofErr w:type="spellEnd"/>
      <w:r w:rsidRPr="0077158A">
        <w:rPr>
          <w:rFonts w:cs="Times New Roman"/>
          <w:szCs w:val="24"/>
        </w:rPr>
        <w:t xml:space="preserve"> </w:t>
      </w:r>
      <w:proofErr w:type="spellStart"/>
      <w:r w:rsidRPr="0077158A">
        <w:rPr>
          <w:rFonts w:cs="Times New Roman"/>
          <w:szCs w:val="24"/>
        </w:rPr>
        <w:t>pentru</w:t>
      </w:r>
      <w:proofErr w:type="spellEnd"/>
      <w:r w:rsidRPr="0077158A">
        <w:rPr>
          <w:rFonts w:cs="Times New Roman"/>
          <w:szCs w:val="24"/>
        </w:rPr>
        <w:t xml:space="preserve"> </w:t>
      </w:r>
      <w:proofErr w:type="spellStart"/>
      <w:r w:rsidRPr="0077158A">
        <w:rPr>
          <w:rFonts w:cs="Times New Roman"/>
          <w:szCs w:val="24"/>
        </w:rPr>
        <w:t>patrimoniul</w:t>
      </w:r>
      <w:proofErr w:type="spellEnd"/>
      <w:r w:rsidRPr="0077158A">
        <w:rPr>
          <w:rFonts w:cs="Times New Roman"/>
          <w:szCs w:val="24"/>
        </w:rPr>
        <w:t xml:space="preserve"> natural </w:t>
      </w:r>
      <w:proofErr w:type="spellStart"/>
      <w:r w:rsidRPr="0077158A">
        <w:rPr>
          <w:rFonts w:cs="Times New Roman"/>
          <w:szCs w:val="24"/>
        </w:rPr>
        <w:t>și</w:t>
      </w:r>
      <w:proofErr w:type="spellEnd"/>
      <w:r w:rsidRPr="0077158A">
        <w:rPr>
          <w:rFonts w:cs="Times New Roman"/>
          <w:szCs w:val="24"/>
        </w:rPr>
        <w:t xml:space="preserve"> cultural al </w:t>
      </w:r>
      <w:proofErr w:type="spellStart"/>
      <w:r w:rsidRPr="0077158A">
        <w:rPr>
          <w:rFonts w:cs="Times New Roman"/>
          <w:szCs w:val="24"/>
        </w:rPr>
        <w:t>zonei</w:t>
      </w:r>
      <w:proofErr w:type="spellEnd"/>
      <w:r w:rsidRPr="0077158A">
        <w:rPr>
          <w:rFonts w:cs="Times New Roman"/>
          <w:szCs w:val="24"/>
        </w:rPr>
        <w:t>.</w:t>
      </w:r>
    </w:p>
    <w:p w14:paraId="3E18CB85" w14:textId="57E9A3E0" w:rsidR="00BD181D" w:rsidRPr="00114F3A" w:rsidRDefault="00956FEA" w:rsidP="00FC54FB">
      <w:pPr>
        <w:spacing w:after="120"/>
        <w:jc w:val="both"/>
        <w:rPr>
          <w:rFonts w:cs="Times New Roman"/>
          <w:szCs w:val="24"/>
        </w:rPr>
      </w:pPr>
      <w:r w:rsidRPr="00956FEA">
        <w:rPr>
          <w:rFonts w:cs="Times New Roman"/>
          <w:szCs w:val="24"/>
        </w:rPr>
        <w:t xml:space="preserve">De </w:t>
      </w:r>
      <w:proofErr w:type="spellStart"/>
      <w:r w:rsidRPr="00956FEA">
        <w:rPr>
          <w:rFonts w:cs="Times New Roman"/>
          <w:szCs w:val="24"/>
        </w:rPr>
        <w:t>asemenea</w:t>
      </w:r>
      <w:proofErr w:type="spellEnd"/>
      <w:r w:rsidRPr="00956FEA">
        <w:rPr>
          <w:rFonts w:cs="Times New Roman"/>
          <w:szCs w:val="24"/>
        </w:rPr>
        <w:t xml:space="preserve">, </w:t>
      </w:r>
      <w:proofErr w:type="spellStart"/>
      <w:r w:rsidRPr="00956FEA">
        <w:rPr>
          <w:rFonts w:cs="Times New Roman"/>
          <w:szCs w:val="24"/>
        </w:rPr>
        <w:t>cercetarea</w:t>
      </w:r>
      <w:proofErr w:type="spellEnd"/>
      <w:r w:rsidRPr="00956FEA">
        <w:rPr>
          <w:rFonts w:cs="Times New Roman"/>
          <w:szCs w:val="24"/>
        </w:rPr>
        <w:t xml:space="preserve"> </w:t>
      </w:r>
      <w:proofErr w:type="spellStart"/>
      <w:r w:rsidRPr="00956FEA">
        <w:rPr>
          <w:rFonts w:cs="Times New Roman"/>
          <w:szCs w:val="24"/>
        </w:rPr>
        <w:t>doctorală</w:t>
      </w:r>
      <w:proofErr w:type="spellEnd"/>
      <w:r w:rsidRPr="00956FEA">
        <w:rPr>
          <w:rFonts w:cs="Times New Roman"/>
          <w:szCs w:val="24"/>
        </w:rPr>
        <w:t xml:space="preserve"> a </w:t>
      </w:r>
      <w:proofErr w:type="spellStart"/>
      <w:r w:rsidRPr="00956FEA">
        <w:rPr>
          <w:rFonts w:cs="Times New Roman"/>
          <w:szCs w:val="24"/>
        </w:rPr>
        <w:t>fost</w:t>
      </w:r>
      <w:proofErr w:type="spellEnd"/>
      <w:r w:rsidRPr="00956FEA">
        <w:rPr>
          <w:rFonts w:cs="Times New Roman"/>
          <w:szCs w:val="24"/>
        </w:rPr>
        <w:t xml:space="preserve"> </w:t>
      </w:r>
      <w:proofErr w:type="spellStart"/>
      <w:r w:rsidRPr="00956FEA">
        <w:rPr>
          <w:rFonts w:cs="Times New Roman"/>
          <w:szCs w:val="24"/>
        </w:rPr>
        <w:t>însoțită</w:t>
      </w:r>
      <w:proofErr w:type="spellEnd"/>
      <w:r w:rsidRPr="00956FEA">
        <w:rPr>
          <w:rFonts w:cs="Times New Roman"/>
          <w:szCs w:val="24"/>
        </w:rPr>
        <w:t xml:space="preserve"> de </w:t>
      </w:r>
      <w:proofErr w:type="spellStart"/>
      <w:r w:rsidRPr="00956FEA">
        <w:rPr>
          <w:rFonts w:cs="Times New Roman"/>
          <w:szCs w:val="24"/>
        </w:rPr>
        <w:t>activități</w:t>
      </w:r>
      <w:proofErr w:type="spellEnd"/>
      <w:r w:rsidRPr="00956FEA">
        <w:rPr>
          <w:rFonts w:cs="Times New Roman"/>
          <w:szCs w:val="24"/>
        </w:rPr>
        <w:t xml:space="preserve"> de </w:t>
      </w:r>
      <w:proofErr w:type="spellStart"/>
      <w:r w:rsidRPr="00956FEA">
        <w:rPr>
          <w:rFonts w:cs="Times New Roman"/>
          <w:szCs w:val="24"/>
        </w:rPr>
        <w:t>diseminare</w:t>
      </w:r>
      <w:proofErr w:type="spellEnd"/>
      <w:r w:rsidRPr="00956FEA">
        <w:rPr>
          <w:rFonts w:cs="Times New Roman"/>
          <w:szCs w:val="24"/>
        </w:rPr>
        <w:t xml:space="preserve"> </w:t>
      </w:r>
      <w:proofErr w:type="spellStart"/>
      <w:r w:rsidRPr="00956FEA">
        <w:rPr>
          <w:rFonts w:cs="Times New Roman"/>
          <w:szCs w:val="24"/>
        </w:rPr>
        <w:t>științifică</w:t>
      </w:r>
      <w:proofErr w:type="spellEnd"/>
      <w:r w:rsidRPr="00956FEA">
        <w:rPr>
          <w:rFonts w:cs="Times New Roman"/>
          <w:szCs w:val="24"/>
        </w:rPr>
        <w:t xml:space="preserve">, </w:t>
      </w:r>
      <w:proofErr w:type="spellStart"/>
      <w:r w:rsidRPr="00956FEA">
        <w:rPr>
          <w:rFonts w:cs="Times New Roman"/>
          <w:szCs w:val="24"/>
        </w:rPr>
        <w:t>prin</w:t>
      </w:r>
      <w:proofErr w:type="spellEnd"/>
      <w:r w:rsidRPr="00956FEA">
        <w:rPr>
          <w:rFonts w:cs="Times New Roman"/>
          <w:szCs w:val="24"/>
        </w:rPr>
        <w:t xml:space="preserve"> </w:t>
      </w:r>
      <w:proofErr w:type="spellStart"/>
      <w:r w:rsidRPr="00956FEA">
        <w:rPr>
          <w:rFonts w:cs="Times New Roman"/>
          <w:szCs w:val="24"/>
        </w:rPr>
        <w:t>publicarea</w:t>
      </w:r>
      <w:proofErr w:type="spellEnd"/>
      <w:r w:rsidRPr="00956FEA">
        <w:rPr>
          <w:rFonts w:cs="Times New Roman"/>
          <w:szCs w:val="24"/>
        </w:rPr>
        <w:t xml:space="preserve"> de </w:t>
      </w:r>
      <w:proofErr w:type="spellStart"/>
      <w:r w:rsidRPr="00956FEA">
        <w:rPr>
          <w:rFonts w:cs="Times New Roman"/>
          <w:szCs w:val="24"/>
        </w:rPr>
        <w:t>articole</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 xml:space="preserve"> </w:t>
      </w:r>
      <w:proofErr w:type="spellStart"/>
      <w:r w:rsidRPr="00956FEA">
        <w:rPr>
          <w:rFonts w:cs="Times New Roman"/>
          <w:szCs w:val="24"/>
        </w:rPr>
        <w:t>reviste</w:t>
      </w:r>
      <w:proofErr w:type="spellEnd"/>
      <w:r w:rsidRPr="00956FEA">
        <w:rPr>
          <w:rFonts w:cs="Times New Roman"/>
          <w:szCs w:val="24"/>
        </w:rPr>
        <w:t xml:space="preserve"> </w:t>
      </w:r>
      <w:proofErr w:type="spellStart"/>
      <w:r w:rsidRPr="00956FEA">
        <w:rPr>
          <w:rFonts w:cs="Times New Roman"/>
          <w:szCs w:val="24"/>
        </w:rPr>
        <w:t>indexate</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volume de </w:t>
      </w:r>
      <w:proofErr w:type="spellStart"/>
      <w:r w:rsidRPr="00956FEA">
        <w:rPr>
          <w:rFonts w:cs="Times New Roman"/>
          <w:szCs w:val="24"/>
        </w:rPr>
        <w:t>conferințe</w:t>
      </w:r>
      <w:proofErr w:type="spellEnd"/>
      <w:r w:rsidRPr="00956FEA">
        <w:rPr>
          <w:rFonts w:cs="Times New Roman"/>
          <w:szCs w:val="24"/>
        </w:rPr>
        <w:t xml:space="preserve">, </w:t>
      </w:r>
      <w:proofErr w:type="spellStart"/>
      <w:r w:rsidRPr="00956FEA">
        <w:rPr>
          <w:rFonts w:cs="Times New Roman"/>
          <w:szCs w:val="24"/>
        </w:rPr>
        <w:t>precum</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prin</w:t>
      </w:r>
      <w:proofErr w:type="spellEnd"/>
      <w:r w:rsidRPr="00956FEA">
        <w:rPr>
          <w:rFonts w:cs="Times New Roman"/>
          <w:szCs w:val="24"/>
        </w:rPr>
        <w:t xml:space="preserve"> </w:t>
      </w:r>
      <w:proofErr w:type="spellStart"/>
      <w:r w:rsidRPr="00956FEA">
        <w:rPr>
          <w:rFonts w:cs="Times New Roman"/>
          <w:szCs w:val="24"/>
        </w:rPr>
        <w:t>participarea</w:t>
      </w:r>
      <w:proofErr w:type="spellEnd"/>
      <w:r w:rsidRPr="00956FEA">
        <w:rPr>
          <w:rFonts w:cs="Times New Roman"/>
          <w:szCs w:val="24"/>
        </w:rPr>
        <w:t xml:space="preserve"> la </w:t>
      </w:r>
      <w:proofErr w:type="spellStart"/>
      <w:r w:rsidRPr="00956FEA">
        <w:rPr>
          <w:rFonts w:cs="Times New Roman"/>
          <w:szCs w:val="24"/>
        </w:rPr>
        <w:t>manifestări</w:t>
      </w:r>
      <w:proofErr w:type="spellEnd"/>
      <w:r w:rsidRPr="00956FEA">
        <w:rPr>
          <w:rFonts w:cs="Times New Roman"/>
          <w:szCs w:val="24"/>
        </w:rPr>
        <w:t xml:space="preserve"> </w:t>
      </w:r>
      <w:proofErr w:type="spellStart"/>
      <w:r w:rsidRPr="00956FEA">
        <w:rPr>
          <w:rFonts w:cs="Times New Roman"/>
          <w:szCs w:val="24"/>
        </w:rPr>
        <w:t>academice</w:t>
      </w:r>
      <w:proofErr w:type="spellEnd"/>
      <w:r w:rsidRPr="00956FEA">
        <w:rPr>
          <w:rFonts w:cs="Times New Roman"/>
          <w:szCs w:val="24"/>
        </w:rPr>
        <w:t xml:space="preserve"> </w:t>
      </w:r>
      <w:proofErr w:type="spellStart"/>
      <w:r w:rsidRPr="00956FEA">
        <w:rPr>
          <w:rFonts w:cs="Times New Roman"/>
          <w:szCs w:val="24"/>
        </w:rPr>
        <w:lastRenderedPageBreak/>
        <w:t>internaționale</w:t>
      </w:r>
      <w:proofErr w:type="spellEnd"/>
      <w:r w:rsidRPr="00956FEA">
        <w:rPr>
          <w:rFonts w:cs="Times New Roman"/>
          <w:szCs w:val="24"/>
        </w:rPr>
        <w:t xml:space="preserve">. </w:t>
      </w:r>
      <w:proofErr w:type="spellStart"/>
      <w:r w:rsidRPr="00956FEA">
        <w:rPr>
          <w:rFonts w:cs="Times New Roman"/>
          <w:szCs w:val="24"/>
        </w:rPr>
        <w:t>Aceste</w:t>
      </w:r>
      <w:proofErr w:type="spellEnd"/>
      <w:r w:rsidRPr="00956FEA">
        <w:rPr>
          <w:rFonts w:cs="Times New Roman"/>
          <w:szCs w:val="24"/>
        </w:rPr>
        <w:t xml:space="preserve"> </w:t>
      </w:r>
      <w:proofErr w:type="spellStart"/>
      <w:r w:rsidRPr="00956FEA">
        <w:rPr>
          <w:rFonts w:cs="Times New Roman"/>
          <w:szCs w:val="24"/>
        </w:rPr>
        <w:t>contribuții</w:t>
      </w:r>
      <w:proofErr w:type="spellEnd"/>
      <w:r w:rsidRPr="00956FEA">
        <w:rPr>
          <w:rFonts w:cs="Times New Roman"/>
          <w:szCs w:val="24"/>
        </w:rPr>
        <w:t xml:space="preserve"> au </w:t>
      </w:r>
      <w:proofErr w:type="spellStart"/>
      <w:r w:rsidRPr="00956FEA">
        <w:rPr>
          <w:rFonts w:cs="Times New Roman"/>
          <w:szCs w:val="24"/>
        </w:rPr>
        <w:t>permis</w:t>
      </w:r>
      <w:proofErr w:type="spellEnd"/>
      <w:r w:rsidRPr="00956FEA">
        <w:rPr>
          <w:rFonts w:cs="Times New Roman"/>
          <w:szCs w:val="24"/>
        </w:rPr>
        <w:t xml:space="preserve"> </w:t>
      </w:r>
      <w:proofErr w:type="spellStart"/>
      <w:r w:rsidRPr="00956FEA">
        <w:rPr>
          <w:rFonts w:cs="Times New Roman"/>
          <w:szCs w:val="24"/>
        </w:rPr>
        <w:t>validarea</w:t>
      </w:r>
      <w:proofErr w:type="spellEnd"/>
      <w:r w:rsidRPr="00956FEA">
        <w:rPr>
          <w:rFonts w:cs="Times New Roman"/>
          <w:szCs w:val="24"/>
        </w:rPr>
        <w:t xml:space="preserve"> </w:t>
      </w:r>
      <w:proofErr w:type="spellStart"/>
      <w:r w:rsidRPr="00956FEA">
        <w:rPr>
          <w:rFonts w:cs="Times New Roman"/>
          <w:szCs w:val="24"/>
        </w:rPr>
        <w:t>rezultatelor</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w:t>
      </w:r>
      <w:proofErr w:type="spellStart"/>
      <w:r w:rsidRPr="00956FEA">
        <w:rPr>
          <w:rFonts w:cs="Times New Roman"/>
          <w:szCs w:val="24"/>
        </w:rPr>
        <w:t>încadrarea</w:t>
      </w:r>
      <w:proofErr w:type="spellEnd"/>
      <w:r w:rsidRPr="00956FEA">
        <w:rPr>
          <w:rFonts w:cs="Times New Roman"/>
          <w:szCs w:val="24"/>
        </w:rPr>
        <w:t xml:space="preserve"> </w:t>
      </w:r>
      <w:proofErr w:type="spellStart"/>
      <w:r w:rsidRPr="00956FEA">
        <w:rPr>
          <w:rFonts w:cs="Times New Roman"/>
          <w:szCs w:val="24"/>
        </w:rPr>
        <w:t>lor</w:t>
      </w:r>
      <w:proofErr w:type="spellEnd"/>
      <w:r w:rsidRPr="00956FEA">
        <w:rPr>
          <w:rFonts w:cs="Times New Roman"/>
          <w:szCs w:val="24"/>
        </w:rPr>
        <w:t xml:space="preserve"> </w:t>
      </w:r>
      <w:proofErr w:type="spellStart"/>
      <w:r w:rsidRPr="00956FEA">
        <w:rPr>
          <w:rFonts w:cs="Times New Roman"/>
          <w:szCs w:val="24"/>
        </w:rPr>
        <w:t>în</w:t>
      </w:r>
      <w:proofErr w:type="spellEnd"/>
      <w:r w:rsidRPr="00956FEA">
        <w:rPr>
          <w:rFonts w:cs="Times New Roman"/>
          <w:szCs w:val="24"/>
        </w:rPr>
        <w:t xml:space="preserve"> </w:t>
      </w:r>
      <w:proofErr w:type="spellStart"/>
      <w:r w:rsidRPr="00956FEA">
        <w:rPr>
          <w:rFonts w:cs="Times New Roman"/>
          <w:szCs w:val="24"/>
        </w:rPr>
        <w:t>tendințele</w:t>
      </w:r>
      <w:proofErr w:type="spellEnd"/>
      <w:r w:rsidRPr="00956FEA">
        <w:rPr>
          <w:rFonts w:cs="Times New Roman"/>
          <w:szCs w:val="24"/>
        </w:rPr>
        <w:t xml:space="preserve"> </w:t>
      </w:r>
      <w:proofErr w:type="spellStart"/>
      <w:r w:rsidRPr="00956FEA">
        <w:rPr>
          <w:rFonts w:cs="Times New Roman"/>
          <w:szCs w:val="24"/>
        </w:rPr>
        <w:t>actuale</w:t>
      </w:r>
      <w:proofErr w:type="spellEnd"/>
      <w:r w:rsidRPr="00956FEA">
        <w:rPr>
          <w:rFonts w:cs="Times New Roman"/>
          <w:szCs w:val="24"/>
        </w:rPr>
        <w:t xml:space="preserve"> ale </w:t>
      </w:r>
      <w:proofErr w:type="spellStart"/>
      <w:r w:rsidRPr="00956FEA">
        <w:rPr>
          <w:rFonts w:cs="Times New Roman"/>
          <w:szCs w:val="24"/>
        </w:rPr>
        <w:t>cercetării</w:t>
      </w:r>
      <w:proofErr w:type="spellEnd"/>
      <w:r w:rsidRPr="00956FEA">
        <w:rPr>
          <w:rFonts w:cs="Times New Roman"/>
          <w:szCs w:val="24"/>
        </w:rPr>
        <w:t xml:space="preserve"> </w:t>
      </w:r>
      <w:proofErr w:type="spellStart"/>
      <w:r w:rsidRPr="00956FEA">
        <w:rPr>
          <w:rFonts w:cs="Times New Roman"/>
          <w:szCs w:val="24"/>
        </w:rPr>
        <w:t>geografice</w:t>
      </w:r>
      <w:proofErr w:type="spellEnd"/>
      <w:r w:rsidRPr="00956FEA">
        <w:rPr>
          <w:rFonts w:cs="Times New Roman"/>
          <w:szCs w:val="24"/>
        </w:rPr>
        <w:t xml:space="preserve"> </w:t>
      </w:r>
      <w:proofErr w:type="spellStart"/>
      <w:r w:rsidRPr="00956FEA">
        <w:rPr>
          <w:rFonts w:cs="Times New Roman"/>
          <w:szCs w:val="24"/>
        </w:rPr>
        <w:t>aplicate</w:t>
      </w:r>
      <w:proofErr w:type="spellEnd"/>
      <w:r w:rsidRPr="00956FEA">
        <w:rPr>
          <w:rFonts w:cs="Times New Roman"/>
          <w:szCs w:val="24"/>
        </w:rPr>
        <w:t xml:space="preserve"> </w:t>
      </w:r>
      <w:proofErr w:type="spellStart"/>
      <w:r w:rsidRPr="00956FEA">
        <w:rPr>
          <w:rFonts w:cs="Times New Roman"/>
          <w:szCs w:val="24"/>
        </w:rPr>
        <w:t>și</w:t>
      </w:r>
      <w:proofErr w:type="spellEnd"/>
      <w:r w:rsidRPr="00956FEA">
        <w:rPr>
          <w:rFonts w:cs="Times New Roman"/>
          <w:szCs w:val="24"/>
        </w:rPr>
        <w:t xml:space="preserve"> ale </w:t>
      </w:r>
      <w:proofErr w:type="spellStart"/>
      <w:r w:rsidRPr="00956FEA">
        <w:rPr>
          <w:rFonts w:cs="Times New Roman"/>
          <w:szCs w:val="24"/>
        </w:rPr>
        <w:t>educației</w:t>
      </w:r>
      <w:proofErr w:type="spellEnd"/>
      <w:r w:rsidRPr="00956FEA">
        <w:rPr>
          <w:rFonts w:cs="Times New Roman"/>
          <w:szCs w:val="24"/>
        </w:rPr>
        <w:t xml:space="preserve"> </w:t>
      </w:r>
      <w:proofErr w:type="spellStart"/>
      <w:r w:rsidRPr="00956FEA">
        <w:rPr>
          <w:rFonts w:cs="Times New Roman"/>
          <w:szCs w:val="24"/>
        </w:rPr>
        <w:t>bazate</w:t>
      </w:r>
      <w:proofErr w:type="spellEnd"/>
      <w:r w:rsidRPr="00956FEA">
        <w:rPr>
          <w:rFonts w:cs="Times New Roman"/>
          <w:szCs w:val="24"/>
        </w:rPr>
        <w:t xml:space="preserve"> </w:t>
      </w:r>
      <w:proofErr w:type="spellStart"/>
      <w:r w:rsidRPr="00956FEA">
        <w:rPr>
          <w:rFonts w:cs="Times New Roman"/>
          <w:szCs w:val="24"/>
        </w:rPr>
        <w:t>pe</w:t>
      </w:r>
      <w:proofErr w:type="spellEnd"/>
      <w:r w:rsidRPr="00956FEA">
        <w:rPr>
          <w:rFonts w:cs="Times New Roman"/>
          <w:szCs w:val="24"/>
        </w:rPr>
        <w:t xml:space="preserve"> </w:t>
      </w:r>
      <w:proofErr w:type="spellStart"/>
      <w:r w:rsidRPr="00956FEA">
        <w:rPr>
          <w:rFonts w:cs="Times New Roman"/>
          <w:szCs w:val="24"/>
        </w:rPr>
        <w:t>resurse</w:t>
      </w:r>
      <w:proofErr w:type="spellEnd"/>
      <w:r w:rsidRPr="00956FEA">
        <w:rPr>
          <w:rFonts w:cs="Times New Roman"/>
          <w:szCs w:val="24"/>
        </w:rPr>
        <w:t xml:space="preserve"> locale.</w:t>
      </w:r>
    </w:p>
    <w:p w14:paraId="68ADE6CC" w14:textId="46DE3283"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II. Articole publicate</w:t>
      </w:r>
    </w:p>
    <w:p w14:paraId="608E12B2" w14:textId="77777777" w:rsidR="000353DB" w:rsidRPr="000353DB" w:rsidRDefault="000353DB" w:rsidP="003B2E3E">
      <w:pPr>
        <w:spacing w:after="0"/>
        <w:jc w:val="both"/>
        <w:rPr>
          <w:rFonts w:cs="Times New Roman"/>
          <w:szCs w:val="24"/>
        </w:rPr>
      </w:pPr>
      <w:r w:rsidRPr="000353DB">
        <w:rPr>
          <w:rFonts w:cs="Times New Roman"/>
          <w:szCs w:val="24"/>
        </w:rPr>
        <w:t xml:space="preserve">1. Alina Viorica Dumitrașcu, Camelia Teodorescu, Alexandra Cioclu, "Accessibility and Tourist Satisfaction – Influencing Factors for Tourism in Dobrogea, Romania", Sustainability, MDPI, Basel, </w:t>
      </w:r>
      <w:proofErr w:type="spellStart"/>
      <w:r w:rsidRPr="000353DB">
        <w:rPr>
          <w:rFonts w:cs="Times New Roman"/>
          <w:szCs w:val="24"/>
        </w:rPr>
        <w:t>Aprilie</w:t>
      </w:r>
      <w:proofErr w:type="spellEnd"/>
      <w:r w:rsidRPr="000353DB">
        <w:rPr>
          <w:rFonts w:cs="Times New Roman"/>
          <w:szCs w:val="24"/>
        </w:rPr>
        <w:t xml:space="preserve"> 2023 (ISSN 2071-1050).</w:t>
      </w:r>
    </w:p>
    <w:p w14:paraId="4570106E" w14:textId="77777777" w:rsidR="000353DB" w:rsidRPr="000353DB" w:rsidRDefault="000353DB" w:rsidP="003B2E3E">
      <w:pPr>
        <w:spacing w:after="0"/>
        <w:jc w:val="both"/>
        <w:rPr>
          <w:rFonts w:cs="Times New Roman"/>
          <w:szCs w:val="24"/>
        </w:rPr>
      </w:pPr>
      <w:r w:rsidRPr="000353DB">
        <w:rPr>
          <w:rFonts w:cs="Times New Roman"/>
          <w:szCs w:val="24"/>
        </w:rPr>
        <w:t>2. Alina Viorica Dumitrașcu, Camelia Teodorescu, Bogdan Petre, Cristian Cazacu, Andrei Ducman, "Cultural–Religious Tourism in Dobrogea, Romania – Specific and Tendencies", International Scientific Conference GEOBALCANICA 2021, pp. 335-341.</w:t>
      </w:r>
    </w:p>
    <w:p w14:paraId="773316A9" w14:textId="77777777" w:rsidR="000353DB" w:rsidRPr="000353DB" w:rsidRDefault="000353DB" w:rsidP="003B2E3E">
      <w:pPr>
        <w:spacing w:after="0"/>
        <w:jc w:val="both"/>
        <w:rPr>
          <w:rFonts w:cs="Times New Roman"/>
          <w:szCs w:val="24"/>
        </w:rPr>
      </w:pPr>
      <w:r w:rsidRPr="000353DB">
        <w:rPr>
          <w:rFonts w:cs="Times New Roman"/>
          <w:szCs w:val="24"/>
        </w:rPr>
        <w:t xml:space="preserve">3. Bogdan Petre, Camelia Teodorescu, Alina Viorica Dumitrașcu, Andrei Ducman, Cristian Cazacu, "Expansion of Satellite Towns’ Residential Area in the Context of Highlighting the Polarizing Role of Big Metropolises. Case Study: </w:t>
      </w:r>
      <w:proofErr w:type="spellStart"/>
      <w:r w:rsidRPr="000353DB">
        <w:rPr>
          <w:rFonts w:cs="Times New Roman"/>
          <w:szCs w:val="24"/>
        </w:rPr>
        <w:t>Măgurele</w:t>
      </w:r>
      <w:proofErr w:type="spellEnd"/>
      <w:r w:rsidRPr="000353DB">
        <w:rPr>
          <w:rFonts w:cs="Times New Roman"/>
          <w:szCs w:val="24"/>
        </w:rPr>
        <w:t>, Romania", GEOBALCANICA 2021, pp. 359-366.</w:t>
      </w:r>
    </w:p>
    <w:p w14:paraId="7DF95544" w14:textId="77777777" w:rsidR="000353DB" w:rsidRPr="000353DB" w:rsidRDefault="000353DB" w:rsidP="003B2E3E">
      <w:pPr>
        <w:spacing w:after="0"/>
        <w:jc w:val="both"/>
        <w:rPr>
          <w:rFonts w:cs="Times New Roman"/>
          <w:szCs w:val="24"/>
        </w:rPr>
      </w:pPr>
      <w:r w:rsidRPr="000353DB">
        <w:rPr>
          <w:rFonts w:cs="Times New Roman"/>
          <w:szCs w:val="24"/>
        </w:rPr>
        <w:t xml:space="preserve">4. </w:t>
      </w:r>
      <w:proofErr w:type="spellStart"/>
      <w:r w:rsidRPr="000353DB">
        <w:rPr>
          <w:rFonts w:cs="Times New Roman"/>
          <w:szCs w:val="24"/>
        </w:rPr>
        <w:t>Laurentiu</w:t>
      </w:r>
      <w:proofErr w:type="spellEnd"/>
      <w:r w:rsidRPr="000353DB">
        <w:rPr>
          <w:rFonts w:cs="Times New Roman"/>
          <w:szCs w:val="24"/>
        </w:rPr>
        <w:t xml:space="preserve">-Stefan </w:t>
      </w:r>
      <w:proofErr w:type="spellStart"/>
      <w:r w:rsidRPr="000353DB">
        <w:rPr>
          <w:rFonts w:cs="Times New Roman"/>
          <w:szCs w:val="24"/>
        </w:rPr>
        <w:t>Szemkovics</w:t>
      </w:r>
      <w:proofErr w:type="spellEnd"/>
      <w:r w:rsidRPr="000353DB">
        <w:rPr>
          <w:rFonts w:cs="Times New Roman"/>
          <w:szCs w:val="24"/>
        </w:rPr>
        <w:t xml:space="preserve">, Andrei </w:t>
      </w:r>
      <w:proofErr w:type="spellStart"/>
      <w:r w:rsidRPr="000353DB">
        <w:rPr>
          <w:rFonts w:cs="Times New Roman"/>
          <w:szCs w:val="24"/>
        </w:rPr>
        <w:t>Ducman</w:t>
      </w:r>
      <w:proofErr w:type="spellEnd"/>
      <w:r w:rsidRPr="000353DB">
        <w:rPr>
          <w:rFonts w:cs="Times New Roman"/>
          <w:szCs w:val="24"/>
        </w:rPr>
        <w:t xml:space="preserve">, Camelia Teodorescu, Bogdan Petre, Alina Viorica </w:t>
      </w:r>
      <w:proofErr w:type="spellStart"/>
      <w:r w:rsidRPr="000353DB">
        <w:rPr>
          <w:rFonts w:cs="Times New Roman"/>
          <w:szCs w:val="24"/>
        </w:rPr>
        <w:t>Dumitrașcu</w:t>
      </w:r>
      <w:proofErr w:type="spellEnd"/>
      <w:r w:rsidRPr="000353DB">
        <w:rPr>
          <w:rFonts w:cs="Times New Roman"/>
          <w:szCs w:val="24"/>
        </w:rPr>
        <w:t xml:space="preserve">, "Heraldic and </w:t>
      </w:r>
      <w:proofErr w:type="spellStart"/>
      <w:r w:rsidRPr="000353DB">
        <w:rPr>
          <w:rFonts w:cs="Times New Roman"/>
          <w:szCs w:val="24"/>
        </w:rPr>
        <w:t>Vexillological</w:t>
      </w:r>
      <w:proofErr w:type="spellEnd"/>
      <w:r w:rsidRPr="000353DB">
        <w:rPr>
          <w:rFonts w:cs="Times New Roman"/>
          <w:szCs w:val="24"/>
        </w:rPr>
        <w:t xml:space="preserve"> Compositions in Tourist Presentations of Heritage Monuments – Case Study: </w:t>
      </w:r>
      <w:proofErr w:type="spellStart"/>
      <w:r w:rsidRPr="000353DB">
        <w:rPr>
          <w:rFonts w:cs="Times New Roman"/>
          <w:szCs w:val="24"/>
        </w:rPr>
        <w:t>Sfântul</w:t>
      </w:r>
      <w:proofErr w:type="spellEnd"/>
      <w:r w:rsidRPr="000353DB">
        <w:rPr>
          <w:rFonts w:cs="Times New Roman"/>
          <w:szCs w:val="24"/>
        </w:rPr>
        <w:t xml:space="preserve"> Gheorghe-</w:t>
      </w:r>
      <w:proofErr w:type="spellStart"/>
      <w:r w:rsidRPr="000353DB">
        <w:rPr>
          <w:rFonts w:cs="Times New Roman"/>
          <w:szCs w:val="24"/>
        </w:rPr>
        <w:t>Cel</w:t>
      </w:r>
      <w:proofErr w:type="spellEnd"/>
      <w:r w:rsidRPr="000353DB">
        <w:rPr>
          <w:rFonts w:cs="Times New Roman"/>
          <w:szCs w:val="24"/>
        </w:rPr>
        <w:t>-</w:t>
      </w:r>
      <w:proofErr w:type="spellStart"/>
      <w:r w:rsidRPr="000353DB">
        <w:rPr>
          <w:rFonts w:cs="Times New Roman"/>
          <w:szCs w:val="24"/>
        </w:rPr>
        <w:t>Nou</w:t>
      </w:r>
      <w:proofErr w:type="spellEnd"/>
      <w:r w:rsidRPr="000353DB">
        <w:rPr>
          <w:rFonts w:cs="Times New Roman"/>
          <w:szCs w:val="24"/>
        </w:rPr>
        <w:t xml:space="preserve"> Church from Bucharest", GEOBALCANICA 2021, pp. 377-385.</w:t>
      </w:r>
    </w:p>
    <w:p w14:paraId="614905EA" w14:textId="77777777" w:rsidR="000353DB" w:rsidRPr="000353DB" w:rsidRDefault="000353DB" w:rsidP="003B2E3E">
      <w:pPr>
        <w:spacing w:after="0"/>
        <w:jc w:val="both"/>
        <w:rPr>
          <w:rFonts w:cs="Times New Roman"/>
          <w:szCs w:val="24"/>
        </w:rPr>
      </w:pPr>
      <w:r w:rsidRPr="000353DB">
        <w:rPr>
          <w:rFonts w:cs="Times New Roman"/>
          <w:szCs w:val="24"/>
        </w:rPr>
        <w:t xml:space="preserve">5. Alina Viorica Dumitrașcu, Camelia Teodorescu, </w:t>
      </w:r>
      <w:proofErr w:type="spellStart"/>
      <w:r w:rsidRPr="000353DB">
        <w:rPr>
          <w:rFonts w:cs="Times New Roman"/>
          <w:szCs w:val="24"/>
        </w:rPr>
        <w:t>Laurentiu</w:t>
      </w:r>
      <w:proofErr w:type="spellEnd"/>
      <w:r w:rsidRPr="000353DB">
        <w:rPr>
          <w:rFonts w:cs="Times New Roman"/>
          <w:szCs w:val="24"/>
        </w:rPr>
        <w:t xml:space="preserve">-Stefan </w:t>
      </w:r>
      <w:proofErr w:type="spellStart"/>
      <w:r w:rsidRPr="000353DB">
        <w:rPr>
          <w:rFonts w:cs="Times New Roman"/>
          <w:szCs w:val="24"/>
        </w:rPr>
        <w:t>Szemkovics</w:t>
      </w:r>
      <w:proofErr w:type="spellEnd"/>
      <w:r w:rsidRPr="000353DB">
        <w:rPr>
          <w:rFonts w:cs="Times New Roman"/>
          <w:szCs w:val="24"/>
        </w:rPr>
        <w:t xml:space="preserve">, Andrei </w:t>
      </w:r>
      <w:proofErr w:type="spellStart"/>
      <w:r w:rsidRPr="000353DB">
        <w:rPr>
          <w:rFonts w:cs="Times New Roman"/>
          <w:szCs w:val="24"/>
        </w:rPr>
        <w:t>Ducman</w:t>
      </w:r>
      <w:proofErr w:type="spellEnd"/>
      <w:r w:rsidRPr="000353DB">
        <w:rPr>
          <w:rFonts w:cs="Times New Roman"/>
          <w:szCs w:val="24"/>
        </w:rPr>
        <w:t>, Bogdan Petre, "The Cultural–Historical Resources from Dobrogea, Romania – Potential Local Source of Economic Growth and Education", GEOBALCANICA 2021, pp. 405-412.</w:t>
      </w:r>
    </w:p>
    <w:p w14:paraId="4974D7B8" w14:textId="77777777" w:rsidR="000353DB" w:rsidRPr="000353DB" w:rsidRDefault="000353DB" w:rsidP="003B2E3E">
      <w:pPr>
        <w:spacing w:after="0"/>
        <w:jc w:val="both"/>
        <w:rPr>
          <w:rFonts w:cs="Times New Roman"/>
          <w:szCs w:val="24"/>
        </w:rPr>
      </w:pPr>
      <w:r w:rsidRPr="000353DB">
        <w:rPr>
          <w:rFonts w:cs="Times New Roman"/>
          <w:szCs w:val="24"/>
        </w:rPr>
        <w:t>6. Alina-Viorica Dumitrașcu, Vasile Pop, Irina–Valentina Radoi, Camelia Teodorescu, Andrei Ducman, "Voters’ Preferences in Bucharest, Romania – Changes and Trends in Presidential Elections", GEOBALCANICA 2020, pp. 619-626.</w:t>
      </w:r>
    </w:p>
    <w:p w14:paraId="22849566" w14:textId="77777777" w:rsidR="000353DB" w:rsidRPr="000353DB" w:rsidRDefault="000353DB" w:rsidP="003B2E3E">
      <w:pPr>
        <w:spacing w:after="0"/>
        <w:jc w:val="both"/>
        <w:rPr>
          <w:rFonts w:cs="Times New Roman"/>
          <w:szCs w:val="24"/>
        </w:rPr>
      </w:pPr>
      <w:r w:rsidRPr="000353DB">
        <w:rPr>
          <w:rFonts w:cs="Times New Roman"/>
          <w:szCs w:val="24"/>
        </w:rPr>
        <w:t>7. Alina Viorica Dumitrașcu, Vasile Pop, Nicoleta Bira, Andrei Ducman, Camelia Teodorescu, "Attitudinal Changes at the Presidential Elections in Romania within the 30 Years since the Fall of the Communist Regime", GEOBALCANICA 2020, pp. 483-490.</w:t>
      </w:r>
    </w:p>
    <w:p w14:paraId="53641E94" w14:textId="77777777" w:rsidR="000353DB" w:rsidRPr="000353DB" w:rsidRDefault="000353DB" w:rsidP="003B2E3E">
      <w:pPr>
        <w:spacing w:after="0"/>
        <w:jc w:val="both"/>
        <w:rPr>
          <w:rFonts w:cs="Times New Roman"/>
          <w:szCs w:val="24"/>
        </w:rPr>
      </w:pPr>
      <w:r w:rsidRPr="000353DB">
        <w:rPr>
          <w:rFonts w:cs="Times New Roman"/>
          <w:szCs w:val="24"/>
        </w:rPr>
        <w:t xml:space="preserve">8. Teodorescu, C., </w:t>
      </w:r>
      <w:proofErr w:type="spellStart"/>
      <w:r w:rsidRPr="000353DB">
        <w:rPr>
          <w:rFonts w:cs="Times New Roman"/>
          <w:szCs w:val="24"/>
        </w:rPr>
        <w:t>Dumitrașcu</w:t>
      </w:r>
      <w:proofErr w:type="spellEnd"/>
      <w:r w:rsidRPr="000353DB">
        <w:rPr>
          <w:rFonts w:cs="Times New Roman"/>
          <w:szCs w:val="24"/>
        </w:rPr>
        <w:t xml:space="preserve">, A.V., </w:t>
      </w:r>
      <w:proofErr w:type="spellStart"/>
      <w:r w:rsidRPr="000353DB">
        <w:rPr>
          <w:rFonts w:cs="Times New Roman"/>
          <w:szCs w:val="24"/>
        </w:rPr>
        <w:t>Ducman</w:t>
      </w:r>
      <w:proofErr w:type="spellEnd"/>
      <w:r w:rsidRPr="000353DB">
        <w:rPr>
          <w:rFonts w:cs="Times New Roman"/>
          <w:szCs w:val="24"/>
        </w:rPr>
        <w:t xml:space="preserve">, A., </w:t>
      </w:r>
      <w:proofErr w:type="spellStart"/>
      <w:r w:rsidRPr="000353DB">
        <w:rPr>
          <w:rFonts w:cs="Times New Roman"/>
          <w:szCs w:val="24"/>
        </w:rPr>
        <w:t>Gadoiu</w:t>
      </w:r>
      <w:proofErr w:type="spellEnd"/>
      <w:r w:rsidRPr="000353DB">
        <w:rPr>
          <w:rFonts w:cs="Times New Roman"/>
          <w:szCs w:val="24"/>
        </w:rPr>
        <w:t xml:space="preserve">, M., Radoi, I.R., "Tourism and Salt Deposits – Mutations in Salt Exploitation and Its Valorization in Spa Centers within </w:t>
      </w:r>
      <w:proofErr w:type="spellStart"/>
      <w:r w:rsidRPr="000353DB">
        <w:rPr>
          <w:rFonts w:cs="Times New Roman"/>
          <w:szCs w:val="24"/>
        </w:rPr>
        <w:t>Târgu</w:t>
      </w:r>
      <w:proofErr w:type="spellEnd"/>
      <w:r w:rsidRPr="000353DB">
        <w:rPr>
          <w:rFonts w:cs="Times New Roman"/>
          <w:szCs w:val="24"/>
        </w:rPr>
        <w:t xml:space="preserve"> </w:t>
      </w:r>
      <w:proofErr w:type="spellStart"/>
      <w:r w:rsidRPr="000353DB">
        <w:rPr>
          <w:rFonts w:cs="Times New Roman"/>
          <w:szCs w:val="24"/>
        </w:rPr>
        <w:t>Ocna</w:t>
      </w:r>
      <w:proofErr w:type="spellEnd"/>
      <w:r w:rsidRPr="000353DB">
        <w:rPr>
          <w:rFonts w:cs="Times New Roman"/>
          <w:szCs w:val="24"/>
        </w:rPr>
        <w:t xml:space="preserve"> and </w:t>
      </w:r>
      <w:proofErr w:type="spellStart"/>
      <w:r w:rsidRPr="000353DB">
        <w:rPr>
          <w:rFonts w:cs="Times New Roman"/>
          <w:szCs w:val="24"/>
        </w:rPr>
        <w:t>Slănic</w:t>
      </w:r>
      <w:proofErr w:type="spellEnd"/>
      <w:r w:rsidRPr="000353DB">
        <w:rPr>
          <w:rFonts w:cs="Times New Roman"/>
          <w:szCs w:val="24"/>
        </w:rPr>
        <w:t xml:space="preserve"> Moldova, Romania", Public Recreation and Landscape Protection, Vol. 1, pp. 528–532, 2020.</w:t>
      </w:r>
    </w:p>
    <w:p w14:paraId="42F5FA45" w14:textId="77777777" w:rsidR="000353DB" w:rsidRPr="000353DB" w:rsidRDefault="000353DB" w:rsidP="003B2E3E">
      <w:pPr>
        <w:spacing w:after="0"/>
        <w:jc w:val="both"/>
        <w:rPr>
          <w:rFonts w:cs="Times New Roman"/>
          <w:szCs w:val="24"/>
        </w:rPr>
      </w:pPr>
      <w:r w:rsidRPr="000353DB">
        <w:rPr>
          <w:rFonts w:cs="Times New Roman"/>
          <w:szCs w:val="24"/>
        </w:rPr>
        <w:t xml:space="preserve">9. Camelia Teodorescu, </w:t>
      </w:r>
      <w:proofErr w:type="spellStart"/>
      <w:r w:rsidRPr="000353DB">
        <w:rPr>
          <w:rFonts w:cs="Times New Roman"/>
          <w:szCs w:val="24"/>
        </w:rPr>
        <w:t>Laurentiu</w:t>
      </w:r>
      <w:proofErr w:type="spellEnd"/>
      <w:r w:rsidRPr="000353DB">
        <w:rPr>
          <w:rFonts w:cs="Times New Roman"/>
          <w:szCs w:val="24"/>
        </w:rPr>
        <w:t xml:space="preserve"> Stefan </w:t>
      </w:r>
      <w:proofErr w:type="spellStart"/>
      <w:r w:rsidRPr="000353DB">
        <w:rPr>
          <w:rFonts w:cs="Times New Roman"/>
          <w:szCs w:val="24"/>
        </w:rPr>
        <w:t>Szemkovics</w:t>
      </w:r>
      <w:proofErr w:type="spellEnd"/>
      <w:r w:rsidRPr="000353DB">
        <w:rPr>
          <w:rFonts w:cs="Times New Roman"/>
          <w:szCs w:val="24"/>
        </w:rPr>
        <w:t xml:space="preserve">, Alina </w:t>
      </w:r>
      <w:proofErr w:type="spellStart"/>
      <w:r w:rsidRPr="000353DB">
        <w:rPr>
          <w:rFonts w:cs="Times New Roman"/>
          <w:szCs w:val="24"/>
        </w:rPr>
        <w:t>Viorica</w:t>
      </w:r>
      <w:proofErr w:type="spellEnd"/>
      <w:r w:rsidRPr="000353DB">
        <w:rPr>
          <w:rFonts w:cs="Times New Roman"/>
          <w:szCs w:val="24"/>
        </w:rPr>
        <w:t xml:space="preserve"> </w:t>
      </w:r>
      <w:proofErr w:type="spellStart"/>
      <w:r w:rsidRPr="000353DB">
        <w:rPr>
          <w:rFonts w:cs="Times New Roman"/>
          <w:szCs w:val="24"/>
        </w:rPr>
        <w:t>Dumitrașcu</w:t>
      </w:r>
      <w:proofErr w:type="spellEnd"/>
      <w:r w:rsidRPr="000353DB">
        <w:rPr>
          <w:rFonts w:cs="Times New Roman"/>
          <w:szCs w:val="24"/>
        </w:rPr>
        <w:t xml:space="preserve">, Nicoleta Bira, Andrei Ducman, Vasile Pop, Irina-Valentina </w:t>
      </w:r>
      <w:proofErr w:type="spellStart"/>
      <w:r w:rsidRPr="000353DB">
        <w:rPr>
          <w:rFonts w:cs="Times New Roman"/>
          <w:szCs w:val="24"/>
        </w:rPr>
        <w:t>Radoi</w:t>
      </w:r>
      <w:proofErr w:type="spellEnd"/>
      <w:r w:rsidRPr="000353DB">
        <w:rPr>
          <w:rFonts w:cs="Times New Roman"/>
          <w:szCs w:val="24"/>
        </w:rPr>
        <w:t xml:space="preserve">, </w:t>
      </w:r>
      <w:proofErr w:type="spellStart"/>
      <w:r w:rsidRPr="000353DB">
        <w:rPr>
          <w:rFonts w:cs="Times New Roman"/>
          <w:szCs w:val="24"/>
        </w:rPr>
        <w:t>Mihalela</w:t>
      </w:r>
      <w:proofErr w:type="spellEnd"/>
      <w:r w:rsidRPr="000353DB">
        <w:rPr>
          <w:rFonts w:cs="Times New Roman"/>
          <w:szCs w:val="24"/>
        </w:rPr>
        <w:t xml:space="preserve"> </w:t>
      </w:r>
      <w:proofErr w:type="spellStart"/>
      <w:r w:rsidRPr="000353DB">
        <w:rPr>
          <w:rFonts w:cs="Times New Roman"/>
          <w:szCs w:val="24"/>
        </w:rPr>
        <w:t>Gadoiu</w:t>
      </w:r>
      <w:proofErr w:type="spellEnd"/>
      <w:r w:rsidRPr="000353DB">
        <w:rPr>
          <w:rFonts w:cs="Times New Roman"/>
          <w:szCs w:val="24"/>
        </w:rPr>
        <w:t xml:space="preserve">, "Heritage Cultural Tourism – Viable Alternative for Local Economy. Case Study, Cultural-Religious Tourism in Dobrogea", </w:t>
      </w:r>
      <w:proofErr w:type="spellStart"/>
      <w:r w:rsidRPr="000353DB">
        <w:rPr>
          <w:rFonts w:cs="Times New Roman"/>
          <w:szCs w:val="24"/>
        </w:rPr>
        <w:t>Quaestus</w:t>
      </w:r>
      <w:proofErr w:type="spellEnd"/>
      <w:r w:rsidRPr="000353DB">
        <w:rPr>
          <w:rFonts w:cs="Times New Roman"/>
          <w:szCs w:val="24"/>
        </w:rPr>
        <w:t xml:space="preserve"> Multidisciplinary Research Journal, pp. 44-54.</w:t>
      </w:r>
    </w:p>
    <w:p w14:paraId="5C84DE27" w14:textId="718EEF1F" w:rsidR="000353DB" w:rsidRDefault="000353DB" w:rsidP="003B2E3E">
      <w:pPr>
        <w:spacing w:after="0"/>
        <w:jc w:val="both"/>
        <w:rPr>
          <w:rFonts w:cs="Times New Roman"/>
          <w:szCs w:val="24"/>
        </w:rPr>
      </w:pPr>
      <w:r w:rsidRPr="000353DB">
        <w:rPr>
          <w:rFonts w:cs="Times New Roman"/>
          <w:szCs w:val="24"/>
        </w:rPr>
        <w:t xml:space="preserve">10. Camelia Teodorescu, </w:t>
      </w:r>
      <w:proofErr w:type="spellStart"/>
      <w:r w:rsidRPr="000353DB">
        <w:rPr>
          <w:rFonts w:cs="Times New Roman"/>
          <w:szCs w:val="24"/>
        </w:rPr>
        <w:t>Laurentiu</w:t>
      </w:r>
      <w:proofErr w:type="spellEnd"/>
      <w:r w:rsidRPr="000353DB">
        <w:rPr>
          <w:rFonts w:cs="Times New Roman"/>
          <w:szCs w:val="24"/>
        </w:rPr>
        <w:t xml:space="preserve"> Stefan </w:t>
      </w:r>
      <w:proofErr w:type="spellStart"/>
      <w:r w:rsidRPr="000353DB">
        <w:rPr>
          <w:rFonts w:cs="Times New Roman"/>
          <w:szCs w:val="24"/>
        </w:rPr>
        <w:t>Szemkovics</w:t>
      </w:r>
      <w:proofErr w:type="spellEnd"/>
      <w:r w:rsidRPr="000353DB">
        <w:rPr>
          <w:rFonts w:cs="Times New Roman"/>
          <w:szCs w:val="24"/>
        </w:rPr>
        <w:t xml:space="preserve">, </w:t>
      </w:r>
      <w:proofErr w:type="spellStart"/>
      <w:r w:rsidRPr="000353DB">
        <w:rPr>
          <w:rFonts w:cs="Times New Roman"/>
          <w:szCs w:val="24"/>
        </w:rPr>
        <w:t>Aurel</w:t>
      </w:r>
      <w:proofErr w:type="spellEnd"/>
      <w:r w:rsidRPr="000353DB">
        <w:rPr>
          <w:rFonts w:cs="Times New Roman"/>
          <w:szCs w:val="24"/>
        </w:rPr>
        <w:t xml:space="preserve"> </w:t>
      </w:r>
      <w:proofErr w:type="spellStart"/>
      <w:r w:rsidRPr="000353DB">
        <w:rPr>
          <w:rFonts w:cs="Times New Roman"/>
          <w:szCs w:val="24"/>
        </w:rPr>
        <w:t>Gheorghilas</w:t>
      </w:r>
      <w:proofErr w:type="spellEnd"/>
      <w:r w:rsidRPr="000353DB">
        <w:rPr>
          <w:rFonts w:cs="Times New Roman"/>
          <w:szCs w:val="24"/>
        </w:rPr>
        <w:t xml:space="preserve">, Alina Viorica Dumitrașcu, Laura Cristea, "Landscape versus Services Technology in Romanian Ecotourism during the COVID-19 Pandemic", </w:t>
      </w:r>
      <w:proofErr w:type="spellStart"/>
      <w:r w:rsidRPr="000353DB">
        <w:rPr>
          <w:rFonts w:cs="Times New Roman"/>
          <w:szCs w:val="24"/>
        </w:rPr>
        <w:t>Revista</w:t>
      </w:r>
      <w:proofErr w:type="spellEnd"/>
      <w:r w:rsidRPr="000353DB">
        <w:rPr>
          <w:rFonts w:cs="Times New Roman"/>
          <w:szCs w:val="24"/>
        </w:rPr>
        <w:t xml:space="preserve"> Terra, SGR, 2021, pp. 78-85.</w:t>
      </w:r>
    </w:p>
    <w:p w14:paraId="56416F60" w14:textId="77777777" w:rsidR="00BD181D" w:rsidRPr="00114F3A" w:rsidRDefault="00BD181D" w:rsidP="003B2E3E">
      <w:pPr>
        <w:spacing w:after="0"/>
        <w:jc w:val="both"/>
        <w:rPr>
          <w:rFonts w:cs="Times New Roman"/>
          <w:szCs w:val="24"/>
        </w:rPr>
      </w:pPr>
    </w:p>
    <w:p w14:paraId="376165D3" w14:textId="43347487"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III. Comunicări științifice</w:t>
      </w:r>
    </w:p>
    <w:p w14:paraId="2E8C2CB7" w14:textId="77777777" w:rsidR="008719AC" w:rsidRPr="00114F3A" w:rsidRDefault="00706B96" w:rsidP="003B2E3E">
      <w:pPr>
        <w:spacing w:after="0"/>
        <w:jc w:val="both"/>
        <w:rPr>
          <w:rFonts w:cs="Times New Roman"/>
          <w:szCs w:val="24"/>
        </w:rPr>
      </w:pPr>
      <w:r w:rsidRPr="00114F3A">
        <w:rPr>
          <w:rFonts w:cs="Times New Roman"/>
          <w:szCs w:val="24"/>
        </w:rPr>
        <w:t>• Participări cu prezentări orale la</w:t>
      </w:r>
      <w:r w:rsidRPr="00114F3A">
        <w:rPr>
          <w:rFonts w:cs="Times New Roman"/>
          <w:szCs w:val="24"/>
        </w:rPr>
        <w:t xml:space="preserve"> conferințele internaționale GEOBALCANICA (2020, 2021).</w:t>
      </w:r>
    </w:p>
    <w:p w14:paraId="529C32E2" w14:textId="77777777" w:rsidR="008719AC" w:rsidRPr="00114F3A" w:rsidRDefault="00706B96" w:rsidP="003B2E3E">
      <w:pPr>
        <w:spacing w:after="0"/>
        <w:jc w:val="both"/>
        <w:rPr>
          <w:rFonts w:cs="Times New Roman"/>
          <w:szCs w:val="24"/>
        </w:rPr>
      </w:pPr>
      <w:r w:rsidRPr="00114F3A">
        <w:rPr>
          <w:rFonts w:cs="Times New Roman"/>
          <w:szCs w:val="24"/>
        </w:rPr>
        <w:t>• Participare la conferința internațională Public Recreation and Landscape Protection (2020).</w:t>
      </w:r>
    </w:p>
    <w:p w14:paraId="4D58F01A" w14:textId="77777777" w:rsidR="008719AC" w:rsidRDefault="00706B96" w:rsidP="003B2E3E">
      <w:pPr>
        <w:spacing w:after="0"/>
        <w:jc w:val="both"/>
        <w:rPr>
          <w:rFonts w:cs="Times New Roman"/>
          <w:szCs w:val="24"/>
        </w:rPr>
      </w:pPr>
      <w:r w:rsidRPr="00114F3A">
        <w:rPr>
          <w:rFonts w:cs="Times New Roman"/>
          <w:szCs w:val="24"/>
        </w:rPr>
        <w:t xml:space="preserve">• Participări la sesiuni </w:t>
      </w:r>
      <w:proofErr w:type="spellStart"/>
      <w:r w:rsidRPr="00114F3A">
        <w:rPr>
          <w:rFonts w:cs="Times New Roman"/>
          <w:szCs w:val="24"/>
        </w:rPr>
        <w:t>ș</w:t>
      </w:r>
      <w:r w:rsidRPr="00114F3A">
        <w:rPr>
          <w:rFonts w:cs="Times New Roman"/>
          <w:szCs w:val="24"/>
        </w:rPr>
        <w:t>tiințifice</w:t>
      </w:r>
      <w:proofErr w:type="spellEnd"/>
      <w:r w:rsidRPr="00114F3A">
        <w:rPr>
          <w:rFonts w:cs="Times New Roman"/>
          <w:szCs w:val="24"/>
        </w:rPr>
        <w:t xml:space="preserve"> </w:t>
      </w:r>
      <w:proofErr w:type="spellStart"/>
      <w:r w:rsidRPr="00114F3A">
        <w:rPr>
          <w:rFonts w:cs="Times New Roman"/>
          <w:szCs w:val="24"/>
        </w:rPr>
        <w:t>organizate</w:t>
      </w:r>
      <w:proofErr w:type="spellEnd"/>
      <w:r w:rsidRPr="00114F3A">
        <w:rPr>
          <w:rFonts w:cs="Times New Roman"/>
          <w:szCs w:val="24"/>
        </w:rPr>
        <w:t xml:space="preserve"> </w:t>
      </w:r>
      <w:proofErr w:type="spellStart"/>
      <w:r w:rsidRPr="00114F3A">
        <w:rPr>
          <w:rFonts w:cs="Times New Roman"/>
          <w:szCs w:val="24"/>
        </w:rPr>
        <w:t>în</w:t>
      </w:r>
      <w:proofErr w:type="spellEnd"/>
      <w:r w:rsidRPr="00114F3A">
        <w:rPr>
          <w:rFonts w:cs="Times New Roman"/>
          <w:szCs w:val="24"/>
        </w:rPr>
        <w:t xml:space="preserve"> </w:t>
      </w:r>
      <w:proofErr w:type="spellStart"/>
      <w:r w:rsidRPr="00114F3A">
        <w:rPr>
          <w:rFonts w:cs="Times New Roman"/>
          <w:szCs w:val="24"/>
        </w:rPr>
        <w:t>cadrul</w:t>
      </w:r>
      <w:proofErr w:type="spellEnd"/>
      <w:r w:rsidRPr="00114F3A">
        <w:rPr>
          <w:rFonts w:cs="Times New Roman"/>
          <w:szCs w:val="24"/>
        </w:rPr>
        <w:t xml:space="preserve"> </w:t>
      </w:r>
      <w:proofErr w:type="spellStart"/>
      <w:r w:rsidRPr="00114F3A">
        <w:rPr>
          <w:rFonts w:cs="Times New Roman"/>
          <w:szCs w:val="24"/>
        </w:rPr>
        <w:t>Facultății</w:t>
      </w:r>
      <w:proofErr w:type="spellEnd"/>
      <w:r w:rsidRPr="00114F3A">
        <w:rPr>
          <w:rFonts w:cs="Times New Roman"/>
          <w:szCs w:val="24"/>
        </w:rPr>
        <w:t xml:space="preserve"> de </w:t>
      </w:r>
      <w:proofErr w:type="spellStart"/>
      <w:r w:rsidRPr="00114F3A">
        <w:rPr>
          <w:rFonts w:cs="Times New Roman"/>
          <w:szCs w:val="24"/>
        </w:rPr>
        <w:t>Geografie</w:t>
      </w:r>
      <w:proofErr w:type="spellEnd"/>
      <w:r w:rsidRPr="00114F3A">
        <w:rPr>
          <w:rFonts w:cs="Times New Roman"/>
          <w:szCs w:val="24"/>
        </w:rPr>
        <w:t>.</w:t>
      </w:r>
    </w:p>
    <w:p w14:paraId="5C923FC0" w14:textId="77777777" w:rsidR="00BD181D" w:rsidRPr="00114F3A" w:rsidRDefault="00BD181D" w:rsidP="003B2E3E">
      <w:pPr>
        <w:spacing w:after="0"/>
        <w:jc w:val="both"/>
        <w:rPr>
          <w:rFonts w:cs="Times New Roman"/>
          <w:szCs w:val="24"/>
        </w:rPr>
      </w:pPr>
    </w:p>
    <w:p w14:paraId="67FFF3C7" w14:textId="4E673AD4"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IV. Activitatea didact</w:t>
      </w:r>
      <w:r w:rsidRPr="00114F3A">
        <w:rPr>
          <w:rFonts w:ascii="Times New Roman" w:hAnsi="Times New Roman" w:cs="Times New Roman"/>
          <w:color w:val="auto"/>
          <w:sz w:val="24"/>
          <w:szCs w:val="24"/>
        </w:rPr>
        <w:t>ică și formativă</w:t>
      </w:r>
    </w:p>
    <w:p w14:paraId="50E1C81F" w14:textId="77777777" w:rsidR="00FC54FB" w:rsidRPr="00FC54FB" w:rsidRDefault="00FC54FB" w:rsidP="00225A54">
      <w:pPr>
        <w:spacing w:after="120"/>
        <w:ind w:firstLine="720"/>
        <w:jc w:val="both"/>
        <w:rPr>
          <w:rFonts w:cs="Times New Roman"/>
          <w:szCs w:val="24"/>
        </w:rPr>
      </w:pPr>
      <w:proofErr w:type="spellStart"/>
      <w:r w:rsidRPr="00FC54FB">
        <w:rPr>
          <w:rFonts w:cs="Times New Roman"/>
          <w:szCs w:val="24"/>
        </w:rPr>
        <w:t>Întreaga</w:t>
      </w:r>
      <w:proofErr w:type="spellEnd"/>
      <w:r w:rsidRPr="00FC54FB">
        <w:rPr>
          <w:rFonts w:cs="Times New Roman"/>
          <w:szCs w:val="24"/>
        </w:rPr>
        <w:t xml:space="preserve"> mea </w:t>
      </w:r>
      <w:proofErr w:type="spellStart"/>
      <w:r w:rsidRPr="00FC54FB">
        <w:rPr>
          <w:rFonts w:cs="Times New Roman"/>
          <w:szCs w:val="24"/>
        </w:rPr>
        <w:t>activitate</w:t>
      </w:r>
      <w:proofErr w:type="spellEnd"/>
      <w:r w:rsidRPr="00FC54FB">
        <w:rPr>
          <w:rFonts w:cs="Times New Roman"/>
          <w:szCs w:val="24"/>
        </w:rPr>
        <w:t xml:space="preserve"> </w:t>
      </w:r>
      <w:proofErr w:type="spellStart"/>
      <w:r w:rsidRPr="00FC54FB">
        <w:rPr>
          <w:rFonts w:cs="Times New Roman"/>
          <w:szCs w:val="24"/>
        </w:rPr>
        <w:t>profesională</w:t>
      </w:r>
      <w:proofErr w:type="spellEnd"/>
      <w:r w:rsidRPr="00FC54FB">
        <w:rPr>
          <w:rFonts w:cs="Times New Roman"/>
          <w:szCs w:val="24"/>
        </w:rPr>
        <w:t xml:space="preserve"> s-a </w:t>
      </w:r>
      <w:proofErr w:type="spellStart"/>
      <w:r w:rsidRPr="00FC54FB">
        <w:rPr>
          <w:rFonts w:cs="Times New Roman"/>
          <w:szCs w:val="24"/>
        </w:rPr>
        <w:t>desfășurat</w:t>
      </w:r>
      <w:proofErr w:type="spellEnd"/>
      <w:r w:rsidRPr="00FC54FB">
        <w:rPr>
          <w:rFonts w:cs="Times New Roman"/>
          <w:szCs w:val="24"/>
        </w:rPr>
        <w:t xml:space="preserv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învățământul</w:t>
      </w:r>
      <w:proofErr w:type="spellEnd"/>
      <w:r w:rsidRPr="00FC54FB">
        <w:rPr>
          <w:rFonts w:cs="Times New Roman"/>
          <w:szCs w:val="24"/>
        </w:rPr>
        <w:t xml:space="preserve"> </w:t>
      </w:r>
      <w:proofErr w:type="spellStart"/>
      <w:r w:rsidRPr="00FC54FB">
        <w:rPr>
          <w:rFonts w:cs="Times New Roman"/>
          <w:szCs w:val="24"/>
        </w:rPr>
        <w:t>preuniversitar</w:t>
      </w:r>
      <w:proofErr w:type="spellEnd"/>
      <w:r w:rsidRPr="00FC54FB">
        <w:rPr>
          <w:rFonts w:cs="Times New Roman"/>
          <w:szCs w:val="24"/>
        </w:rPr>
        <w:t xml:space="preserv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cadrul</w:t>
      </w:r>
      <w:proofErr w:type="spellEnd"/>
      <w:r w:rsidRPr="00FC54FB">
        <w:rPr>
          <w:rFonts w:cs="Times New Roman"/>
          <w:szCs w:val="24"/>
        </w:rPr>
        <w:t xml:space="preserve"> </w:t>
      </w:r>
      <w:proofErr w:type="spellStart"/>
      <w:r w:rsidRPr="00FC54FB">
        <w:rPr>
          <w:rFonts w:cs="Times New Roman"/>
          <w:szCs w:val="24"/>
        </w:rPr>
        <w:t>catedrei</w:t>
      </w:r>
      <w:proofErr w:type="spellEnd"/>
      <w:r w:rsidRPr="00FC54FB">
        <w:rPr>
          <w:rFonts w:cs="Times New Roman"/>
          <w:szCs w:val="24"/>
        </w:rPr>
        <w:t xml:space="preserve"> de </w:t>
      </w:r>
      <w:proofErr w:type="spellStart"/>
      <w:r w:rsidRPr="00FC54FB">
        <w:rPr>
          <w:rFonts w:cs="Times New Roman"/>
          <w:szCs w:val="24"/>
        </w:rPr>
        <w:t>geografie</w:t>
      </w:r>
      <w:proofErr w:type="spellEnd"/>
      <w:r w:rsidRPr="00FC54FB">
        <w:rPr>
          <w:rFonts w:cs="Times New Roman"/>
          <w:szCs w:val="24"/>
        </w:rPr>
        <w:t xml:space="preserve">, </w:t>
      </w:r>
      <w:proofErr w:type="spellStart"/>
      <w:r w:rsidRPr="00FC54FB">
        <w:rPr>
          <w:rFonts w:cs="Times New Roman"/>
          <w:szCs w:val="24"/>
        </w:rPr>
        <w:t>unde</w:t>
      </w:r>
      <w:proofErr w:type="spellEnd"/>
      <w:r w:rsidRPr="00FC54FB">
        <w:rPr>
          <w:rFonts w:cs="Times New Roman"/>
          <w:szCs w:val="24"/>
        </w:rPr>
        <w:t xml:space="preserve"> am </w:t>
      </w:r>
      <w:proofErr w:type="spellStart"/>
      <w:r w:rsidRPr="00FC54FB">
        <w:rPr>
          <w:rFonts w:cs="Times New Roman"/>
          <w:szCs w:val="24"/>
        </w:rPr>
        <w:t>avut</w:t>
      </w:r>
      <w:proofErr w:type="spellEnd"/>
      <w:r w:rsidRPr="00FC54FB">
        <w:rPr>
          <w:rFonts w:cs="Times New Roman"/>
          <w:szCs w:val="24"/>
        </w:rPr>
        <w:t xml:space="preserve"> </w:t>
      </w:r>
      <w:proofErr w:type="spellStart"/>
      <w:r w:rsidRPr="00FC54FB">
        <w:rPr>
          <w:rFonts w:cs="Times New Roman"/>
          <w:szCs w:val="24"/>
        </w:rPr>
        <w:t>responsabilitatea</w:t>
      </w:r>
      <w:proofErr w:type="spellEnd"/>
      <w:r w:rsidRPr="00FC54FB">
        <w:rPr>
          <w:rFonts w:cs="Times New Roman"/>
          <w:szCs w:val="24"/>
        </w:rPr>
        <w:t xml:space="preserve"> </w:t>
      </w:r>
      <w:proofErr w:type="spellStart"/>
      <w:r w:rsidRPr="00FC54FB">
        <w:rPr>
          <w:rFonts w:cs="Times New Roman"/>
          <w:szCs w:val="24"/>
        </w:rPr>
        <w:t>predării</w:t>
      </w:r>
      <w:proofErr w:type="spellEnd"/>
      <w:r w:rsidRPr="00FC54FB">
        <w:rPr>
          <w:rFonts w:cs="Times New Roman"/>
          <w:szCs w:val="24"/>
        </w:rPr>
        <w:t xml:space="preserve"> </w:t>
      </w:r>
      <w:proofErr w:type="spellStart"/>
      <w:r w:rsidRPr="00FC54FB">
        <w:rPr>
          <w:rFonts w:cs="Times New Roman"/>
          <w:szCs w:val="24"/>
        </w:rPr>
        <w:t>disciplinelor</w:t>
      </w:r>
      <w:proofErr w:type="spellEnd"/>
      <w:r w:rsidRPr="00FC54FB">
        <w:rPr>
          <w:rFonts w:cs="Times New Roman"/>
          <w:szCs w:val="24"/>
        </w:rPr>
        <w:t xml:space="preserve"> de </w:t>
      </w:r>
      <w:proofErr w:type="spellStart"/>
      <w:r w:rsidRPr="00FC54FB">
        <w:rPr>
          <w:rFonts w:cs="Times New Roman"/>
          <w:szCs w:val="24"/>
        </w:rPr>
        <w:t>specialitate</w:t>
      </w:r>
      <w:proofErr w:type="spellEnd"/>
      <w:r w:rsidRPr="00FC54FB">
        <w:rPr>
          <w:rFonts w:cs="Times New Roman"/>
          <w:szCs w:val="24"/>
        </w:rPr>
        <w:t xml:space="preserve"> la </w:t>
      </w:r>
      <w:proofErr w:type="spellStart"/>
      <w:r w:rsidRPr="00FC54FB">
        <w:rPr>
          <w:rFonts w:cs="Times New Roman"/>
          <w:szCs w:val="24"/>
        </w:rPr>
        <w:t>nivel</w:t>
      </w:r>
      <w:proofErr w:type="spellEnd"/>
      <w:r w:rsidRPr="00FC54FB">
        <w:rPr>
          <w:rFonts w:cs="Times New Roman"/>
          <w:szCs w:val="24"/>
        </w:rPr>
        <w:t xml:space="preserve"> </w:t>
      </w:r>
      <w:proofErr w:type="spellStart"/>
      <w:r w:rsidRPr="00FC54FB">
        <w:rPr>
          <w:rFonts w:cs="Times New Roman"/>
          <w:szCs w:val="24"/>
        </w:rPr>
        <w:lastRenderedPageBreak/>
        <w:t>gimnazial</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liceal</w:t>
      </w:r>
      <w:proofErr w:type="spellEnd"/>
      <w:r w:rsidRPr="00FC54FB">
        <w:rPr>
          <w:rFonts w:cs="Times New Roman"/>
          <w:szCs w:val="24"/>
        </w:rPr>
        <w:t xml:space="preserv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această</w:t>
      </w:r>
      <w:proofErr w:type="spellEnd"/>
      <w:r w:rsidRPr="00FC54FB">
        <w:rPr>
          <w:rFonts w:cs="Times New Roman"/>
          <w:szCs w:val="24"/>
        </w:rPr>
        <w:t xml:space="preserve"> </w:t>
      </w:r>
      <w:proofErr w:type="spellStart"/>
      <w:r w:rsidRPr="00FC54FB">
        <w:rPr>
          <w:rFonts w:cs="Times New Roman"/>
          <w:szCs w:val="24"/>
        </w:rPr>
        <w:t>calitate</w:t>
      </w:r>
      <w:proofErr w:type="spellEnd"/>
      <w:r w:rsidRPr="00FC54FB">
        <w:rPr>
          <w:rFonts w:cs="Times New Roman"/>
          <w:szCs w:val="24"/>
        </w:rPr>
        <w:t xml:space="preserve">, am </w:t>
      </w:r>
      <w:proofErr w:type="spellStart"/>
      <w:r w:rsidRPr="00FC54FB">
        <w:rPr>
          <w:rFonts w:cs="Times New Roman"/>
          <w:szCs w:val="24"/>
        </w:rPr>
        <w:t>urmărit</w:t>
      </w:r>
      <w:proofErr w:type="spellEnd"/>
      <w:r w:rsidRPr="00FC54FB">
        <w:rPr>
          <w:rFonts w:cs="Times New Roman"/>
          <w:szCs w:val="24"/>
        </w:rPr>
        <w:t xml:space="preserve"> permanent </w:t>
      </w:r>
      <w:proofErr w:type="spellStart"/>
      <w:r w:rsidRPr="00FC54FB">
        <w:rPr>
          <w:rFonts w:cs="Times New Roman"/>
          <w:szCs w:val="24"/>
        </w:rPr>
        <w:t>îmbinarea</w:t>
      </w:r>
      <w:proofErr w:type="spellEnd"/>
      <w:r w:rsidRPr="00FC54FB">
        <w:rPr>
          <w:rFonts w:cs="Times New Roman"/>
          <w:szCs w:val="24"/>
        </w:rPr>
        <w:t xml:space="preserve"> </w:t>
      </w:r>
      <w:proofErr w:type="spellStart"/>
      <w:r w:rsidRPr="00FC54FB">
        <w:rPr>
          <w:rFonts w:cs="Times New Roman"/>
          <w:szCs w:val="24"/>
        </w:rPr>
        <w:t>dimensiunii</w:t>
      </w:r>
      <w:proofErr w:type="spellEnd"/>
      <w:r w:rsidRPr="00FC54FB">
        <w:rPr>
          <w:rFonts w:cs="Times New Roman"/>
          <w:szCs w:val="24"/>
        </w:rPr>
        <w:t xml:space="preserve"> </w:t>
      </w:r>
      <w:proofErr w:type="spellStart"/>
      <w:r w:rsidRPr="00FC54FB">
        <w:rPr>
          <w:rFonts w:cs="Times New Roman"/>
          <w:szCs w:val="24"/>
        </w:rPr>
        <w:t>științifice</w:t>
      </w:r>
      <w:proofErr w:type="spellEnd"/>
      <w:r w:rsidRPr="00FC54FB">
        <w:rPr>
          <w:rFonts w:cs="Times New Roman"/>
          <w:szCs w:val="24"/>
        </w:rPr>
        <w:t xml:space="preserve"> a </w:t>
      </w:r>
      <w:proofErr w:type="spellStart"/>
      <w:r w:rsidRPr="00FC54FB">
        <w:rPr>
          <w:rFonts w:cs="Times New Roman"/>
          <w:szCs w:val="24"/>
        </w:rPr>
        <w:t>cercetării</w:t>
      </w:r>
      <w:proofErr w:type="spellEnd"/>
      <w:r w:rsidRPr="00FC54FB">
        <w:rPr>
          <w:rFonts w:cs="Times New Roman"/>
          <w:szCs w:val="24"/>
        </w:rPr>
        <w:t xml:space="preserve"> cu </w:t>
      </w:r>
      <w:proofErr w:type="spellStart"/>
      <w:r w:rsidRPr="00FC54FB">
        <w:rPr>
          <w:rFonts w:cs="Times New Roman"/>
          <w:szCs w:val="24"/>
        </w:rPr>
        <w:t>dimensiunea</w:t>
      </w:r>
      <w:proofErr w:type="spellEnd"/>
      <w:r w:rsidRPr="00FC54FB">
        <w:rPr>
          <w:rFonts w:cs="Times New Roman"/>
          <w:szCs w:val="24"/>
        </w:rPr>
        <w:t xml:space="preserve"> </w:t>
      </w:r>
      <w:proofErr w:type="spellStart"/>
      <w:r w:rsidRPr="00FC54FB">
        <w:rPr>
          <w:rFonts w:cs="Times New Roman"/>
          <w:szCs w:val="24"/>
        </w:rPr>
        <w:t>didactică</w:t>
      </w:r>
      <w:proofErr w:type="spellEnd"/>
      <w:r w:rsidRPr="00FC54FB">
        <w:rPr>
          <w:rFonts w:cs="Times New Roman"/>
          <w:szCs w:val="24"/>
        </w:rPr>
        <w:t xml:space="preserve">, </w:t>
      </w:r>
      <w:proofErr w:type="spellStart"/>
      <w:r w:rsidRPr="00FC54FB">
        <w:rPr>
          <w:rFonts w:cs="Times New Roman"/>
          <w:szCs w:val="24"/>
        </w:rPr>
        <w:t>prin</w:t>
      </w:r>
      <w:proofErr w:type="spellEnd"/>
      <w:r w:rsidRPr="00FC54FB">
        <w:rPr>
          <w:rFonts w:cs="Times New Roman"/>
          <w:szCs w:val="24"/>
        </w:rPr>
        <w:t xml:space="preserve"> </w:t>
      </w:r>
      <w:proofErr w:type="spellStart"/>
      <w:r w:rsidRPr="00FC54FB">
        <w:rPr>
          <w:rFonts w:cs="Times New Roman"/>
          <w:szCs w:val="24"/>
        </w:rPr>
        <w:t>adaptarea</w:t>
      </w:r>
      <w:proofErr w:type="spellEnd"/>
      <w:r w:rsidRPr="00FC54FB">
        <w:rPr>
          <w:rFonts w:cs="Times New Roman"/>
          <w:szCs w:val="24"/>
        </w:rPr>
        <w:t xml:space="preserve"> </w:t>
      </w:r>
      <w:proofErr w:type="spellStart"/>
      <w:r w:rsidRPr="00FC54FB">
        <w:rPr>
          <w:rFonts w:cs="Times New Roman"/>
          <w:szCs w:val="24"/>
        </w:rPr>
        <w:t>conținuturilor</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a </w:t>
      </w:r>
      <w:proofErr w:type="spellStart"/>
      <w:r w:rsidRPr="00FC54FB">
        <w:rPr>
          <w:rFonts w:cs="Times New Roman"/>
          <w:szCs w:val="24"/>
        </w:rPr>
        <w:t>metodelor</w:t>
      </w:r>
      <w:proofErr w:type="spellEnd"/>
      <w:r w:rsidRPr="00FC54FB">
        <w:rPr>
          <w:rFonts w:cs="Times New Roman"/>
          <w:szCs w:val="24"/>
        </w:rPr>
        <w:t xml:space="preserve"> de </w:t>
      </w:r>
      <w:proofErr w:type="spellStart"/>
      <w:r w:rsidRPr="00FC54FB">
        <w:rPr>
          <w:rFonts w:cs="Times New Roman"/>
          <w:szCs w:val="24"/>
        </w:rPr>
        <w:t>predare</w:t>
      </w:r>
      <w:proofErr w:type="spellEnd"/>
      <w:r w:rsidRPr="00FC54FB">
        <w:rPr>
          <w:rFonts w:cs="Times New Roman"/>
          <w:szCs w:val="24"/>
        </w:rPr>
        <w:t xml:space="preserve"> la </w:t>
      </w:r>
      <w:proofErr w:type="spellStart"/>
      <w:r w:rsidRPr="00FC54FB">
        <w:rPr>
          <w:rFonts w:cs="Times New Roman"/>
          <w:szCs w:val="24"/>
        </w:rPr>
        <w:t>particularitățile</w:t>
      </w:r>
      <w:proofErr w:type="spellEnd"/>
      <w:r w:rsidRPr="00FC54FB">
        <w:rPr>
          <w:rFonts w:cs="Times New Roman"/>
          <w:szCs w:val="24"/>
        </w:rPr>
        <w:t xml:space="preserve"> de </w:t>
      </w:r>
      <w:proofErr w:type="spellStart"/>
      <w:r w:rsidRPr="00FC54FB">
        <w:rPr>
          <w:rFonts w:cs="Times New Roman"/>
          <w:szCs w:val="24"/>
        </w:rPr>
        <w:t>vârstă</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de </w:t>
      </w:r>
      <w:proofErr w:type="spellStart"/>
      <w:r w:rsidRPr="00FC54FB">
        <w:rPr>
          <w:rFonts w:cs="Times New Roman"/>
          <w:szCs w:val="24"/>
        </w:rPr>
        <w:t>nivel</w:t>
      </w:r>
      <w:proofErr w:type="spellEnd"/>
      <w:r w:rsidRPr="00FC54FB">
        <w:rPr>
          <w:rFonts w:cs="Times New Roman"/>
          <w:szCs w:val="24"/>
        </w:rPr>
        <w:t xml:space="preserve"> ale </w:t>
      </w:r>
      <w:proofErr w:type="spellStart"/>
      <w:r w:rsidRPr="00FC54FB">
        <w:rPr>
          <w:rFonts w:cs="Times New Roman"/>
          <w:szCs w:val="24"/>
        </w:rPr>
        <w:t>elevilor</w:t>
      </w:r>
      <w:proofErr w:type="spellEnd"/>
      <w:r w:rsidRPr="00FC54FB">
        <w:rPr>
          <w:rFonts w:cs="Times New Roman"/>
          <w:szCs w:val="24"/>
        </w:rPr>
        <w:t>.</w:t>
      </w:r>
    </w:p>
    <w:p w14:paraId="00C72E00" w14:textId="77777777" w:rsidR="00FC54FB" w:rsidRPr="00FC54FB" w:rsidRDefault="00FC54FB" w:rsidP="00FC54FB">
      <w:pPr>
        <w:spacing w:after="0"/>
        <w:ind w:firstLine="360"/>
        <w:jc w:val="both"/>
        <w:rPr>
          <w:rFonts w:cs="Times New Roman"/>
          <w:szCs w:val="24"/>
        </w:rPr>
      </w:pPr>
      <w:r w:rsidRPr="00FC54FB">
        <w:rPr>
          <w:rFonts w:cs="Times New Roman"/>
          <w:szCs w:val="24"/>
        </w:rPr>
        <w:t xml:space="preserve">Din </w:t>
      </w:r>
      <w:proofErr w:type="spellStart"/>
      <w:r w:rsidRPr="00FC54FB">
        <w:rPr>
          <w:rFonts w:cs="Times New Roman"/>
          <w:szCs w:val="24"/>
        </w:rPr>
        <w:t>punct</w:t>
      </w:r>
      <w:proofErr w:type="spellEnd"/>
      <w:r w:rsidRPr="00FC54FB">
        <w:rPr>
          <w:rFonts w:cs="Times New Roman"/>
          <w:szCs w:val="24"/>
        </w:rPr>
        <w:t xml:space="preserve"> de </w:t>
      </w:r>
      <w:proofErr w:type="spellStart"/>
      <w:r w:rsidRPr="00FC54FB">
        <w:rPr>
          <w:rFonts w:cs="Times New Roman"/>
          <w:szCs w:val="24"/>
        </w:rPr>
        <w:t>vedere</w:t>
      </w:r>
      <w:proofErr w:type="spellEnd"/>
      <w:r w:rsidRPr="00FC54FB">
        <w:rPr>
          <w:rFonts w:cs="Times New Roman"/>
          <w:szCs w:val="24"/>
        </w:rPr>
        <w:t xml:space="preserve"> </w:t>
      </w:r>
      <w:proofErr w:type="spellStart"/>
      <w:r w:rsidRPr="00FC54FB">
        <w:rPr>
          <w:rFonts w:cs="Times New Roman"/>
          <w:szCs w:val="24"/>
        </w:rPr>
        <w:t>metodic</w:t>
      </w:r>
      <w:proofErr w:type="spellEnd"/>
      <w:r w:rsidRPr="00FC54FB">
        <w:rPr>
          <w:rFonts w:cs="Times New Roman"/>
          <w:szCs w:val="24"/>
        </w:rPr>
        <w:t xml:space="preserve">, </w:t>
      </w:r>
      <w:proofErr w:type="spellStart"/>
      <w:r w:rsidRPr="00FC54FB">
        <w:rPr>
          <w:rFonts w:cs="Times New Roman"/>
          <w:szCs w:val="24"/>
        </w:rPr>
        <w:t>activitatea</w:t>
      </w:r>
      <w:proofErr w:type="spellEnd"/>
      <w:r w:rsidRPr="00FC54FB">
        <w:rPr>
          <w:rFonts w:cs="Times New Roman"/>
          <w:szCs w:val="24"/>
        </w:rPr>
        <w:t xml:space="preserve"> a </w:t>
      </w:r>
      <w:proofErr w:type="spellStart"/>
      <w:r w:rsidRPr="00FC54FB">
        <w:rPr>
          <w:rFonts w:cs="Times New Roman"/>
          <w:szCs w:val="24"/>
        </w:rPr>
        <w:t>vizat</w:t>
      </w:r>
      <w:proofErr w:type="spellEnd"/>
      <w:r w:rsidRPr="00FC54FB">
        <w:rPr>
          <w:rFonts w:cs="Times New Roman"/>
          <w:szCs w:val="24"/>
        </w:rPr>
        <w:t>:</w:t>
      </w:r>
    </w:p>
    <w:p w14:paraId="743C5637" w14:textId="77777777" w:rsidR="00FC54FB" w:rsidRPr="00FC54FB" w:rsidRDefault="00FC54FB" w:rsidP="00FC54FB">
      <w:pPr>
        <w:numPr>
          <w:ilvl w:val="0"/>
          <w:numId w:val="12"/>
        </w:numPr>
        <w:spacing w:after="0"/>
        <w:jc w:val="both"/>
        <w:rPr>
          <w:rFonts w:cs="Times New Roman"/>
          <w:szCs w:val="24"/>
        </w:rPr>
      </w:pPr>
      <w:proofErr w:type="spellStart"/>
      <w:r w:rsidRPr="00FC54FB">
        <w:rPr>
          <w:rFonts w:cs="Times New Roman"/>
          <w:b/>
          <w:bCs/>
          <w:szCs w:val="24"/>
        </w:rPr>
        <w:t>integrarea</w:t>
      </w:r>
      <w:proofErr w:type="spellEnd"/>
      <w:r w:rsidRPr="00FC54FB">
        <w:rPr>
          <w:rFonts w:cs="Times New Roman"/>
          <w:b/>
          <w:bCs/>
          <w:szCs w:val="24"/>
        </w:rPr>
        <w:t xml:space="preserve"> </w:t>
      </w:r>
      <w:proofErr w:type="spellStart"/>
      <w:r w:rsidRPr="00FC54FB">
        <w:rPr>
          <w:rFonts w:cs="Times New Roman"/>
          <w:b/>
          <w:bCs/>
          <w:szCs w:val="24"/>
        </w:rPr>
        <w:t>rezultatelor</w:t>
      </w:r>
      <w:proofErr w:type="spellEnd"/>
      <w:r w:rsidRPr="00FC54FB">
        <w:rPr>
          <w:rFonts w:cs="Times New Roman"/>
          <w:b/>
          <w:bCs/>
          <w:szCs w:val="24"/>
        </w:rPr>
        <w:t xml:space="preserve"> </w:t>
      </w:r>
      <w:proofErr w:type="spellStart"/>
      <w:r w:rsidRPr="00FC54FB">
        <w:rPr>
          <w:rFonts w:cs="Times New Roman"/>
          <w:b/>
          <w:bCs/>
          <w:szCs w:val="24"/>
        </w:rPr>
        <w:t>cercetării</w:t>
      </w:r>
      <w:proofErr w:type="spellEnd"/>
      <w:r w:rsidRPr="00FC54FB">
        <w:rPr>
          <w:rFonts w:cs="Times New Roman"/>
          <w:b/>
          <w:bCs/>
          <w:szCs w:val="24"/>
        </w:rPr>
        <w:t xml:space="preserve"> </w:t>
      </w:r>
      <w:proofErr w:type="spellStart"/>
      <w:r w:rsidRPr="00FC54FB">
        <w:rPr>
          <w:rFonts w:cs="Times New Roman"/>
          <w:b/>
          <w:bCs/>
          <w:szCs w:val="24"/>
        </w:rPr>
        <w:t>științifice</w:t>
      </w:r>
      <w:proofErr w:type="spellEnd"/>
      <w:r w:rsidRPr="00FC54FB">
        <w:rPr>
          <w:rFonts w:cs="Times New Roman"/>
          <w:szCs w:val="24"/>
        </w:rPr>
        <w:t xml:space="preserv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proiectarea</w:t>
      </w:r>
      <w:proofErr w:type="spellEnd"/>
      <w:r w:rsidRPr="00FC54FB">
        <w:rPr>
          <w:rFonts w:cs="Times New Roman"/>
          <w:szCs w:val="24"/>
        </w:rPr>
        <w:t xml:space="preserve"> </w:t>
      </w:r>
      <w:proofErr w:type="spellStart"/>
      <w:r w:rsidRPr="00FC54FB">
        <w:rPr>
          <w:rFonts w:cs="Times New Roman"/>
          <w:szCs w:val="24"/>
        </w:rPr>
        <w:t>didactică</w:t>
      </w:r>
      <w:proofErr w:type="spellEnd"/>
      <w:r w:rsidRPr="00FC54FB">
        <w:rPr>
          <w:rFonts w:cs="Times New Roman"/>
          <w:szCs w:val="24"/>
        </w:rPr>
        <w:t xml:space="preserve">, </w:t>
      </w:r>
      <w:proofErr w:type="spellStart"/>
      <w:r w:rsidRPr="00FC54FB">
        <w:rPr>
          <w:rFonts w:cs="Times New Roman"/>
          <w:szCs w:val="24"/>
        </w:rPr>
        <w:t>prin</w:t>
      </w:r>
      <w:proofErr w:type="spellEnd"/>
      <w:r w:rsidRPr="00FC54FB">
        <w:rPr>
          <w:rFonts w:cs="Times New Roman"/>
          <w:szCs w:val="24"/>
        </w:rPr>
        <w:t xml:space="preserve"> </w:t>
      </w:r>
      <w:proofErr w:type="spellStart"/>
      <w:r w:rsidRPr="00FC54FB">
        <w:rPr>
          <w:rFonts w:cs="Times New Roman"/>
          <w:szCs w:val="24"/>
        </w:rPr>
        <w:t>includerea</w:t>
      </w:r>
      <w:proofErr w:type="spellEnd"/>
      <w:r w:rsidRPr="00FC54FB">
        <w:rPr>
          <w:rFonts w:cs="Times New Roman"/>
          <w:szCs w:val="24"/>
        </w:rPr>
        <w:t xml:space="preserve"> </w:t>
      </w:r>
      <w:proofErr w:type="spellStart"/>
      <w:r w:rsidRPr="00FC54FB">
        <w:rPr>
          <w:rFonts w:cs="Times New Roman"/>
          <w:szCs w:val="24"/>
        </w:rPr>
        <w:t>studiilor</w:t>
      </w:r>
      <w:proofErr w:type="spellEnd"/>
      <w:r w:rsidRPr="00FC54FB">
        <w:rPr>
          <w:rFonts w:cs="Times New Roman"/>
          <w:szCs w:val="24"/>
        </w:rPr>
        <w:t xml:space="preserve"> de </w:t>
      </w:r>
      <w:proofErr w:type="spellStart"/>
      <w:r w:rsidRPr="00FC54FB">
        <w:rPr>
          <w:rFonts w:cs="Times New Roman"/>
          <w:szCs w:val="24"/>
        </w:rPr>
        <w:t>caz</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a </w:t>
      </w:r>
      <w:proofErr w:type="spellStart"/>
      <w:r w:rsidRPr="00FC54FB">
        <w:rPr>
          <w:rFonts w:cs="Times New Roman"/>
          <w:szCs w:val="24"/>
        </w:rPr>
        <w:t>resurselor</w:t>
      </w:r>
      <w:proofErr w:type="spellEnd"/>
      <w:r w:rsidRPr="00FC54FB">
        <w:rPr>
          <w:rFonts w:cs="Times New Roman"/>
          <w:szCs w:val="24"/>
        </w:rPr>
        <w:t xml:space="preserve"> locale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lecțiile</w:t>
      </w:r>
      <w:proofErr w:type="spellEnd"/>
      <w:r w:rsidRPr="00FC54FB">
        <w:rPr>
          <w:rFonts w:cs="Times New Roman"/>
          <w:szCs w:val="24"/>
        </w:rPr>
        <w:t xml:space="preserve"> de </w:t>
      </w:r>
      <w:proofErr w:type="spellStart"/>
      <w:r w:rsidRPr="00FC54FB">
        <w:rPr>
          <w:rFonts w:cs="Times New Roman"/>
          <w:szCs w:val="24"/>
        </w:rPr>
        <w:t>geografie</w:t>
      </w:r>
      <w:proofErr w:type="spellEnd"/>
      <w:r w:rsidRPr="00FC54FB">
        <w:rPr>
          <w:rFonts w:cs="Times New Roman"/>
          <w:szCs w:val="24"/>
        </w:rPr>
        <w:t xml:space="preserve">, </w:t>
      </w:r>
      <w:proofErr w:type="spellStart"/>
      <w:r w:rsidRPr="00FC54FB">
        <w:rPr>
          <w:rFonts w:cs="Times New Roman"/>
          <w:szCs w:val="24"/>
        </w:rPr>
        <w:t>pentru</w:t>
      </w:r>
      <w:proofErr w:type="spellEnd"/>
      <w:r w:rsidRPr="00FC54FB">
        <w:rPr>
          <w:rFonts w:cs="Times New Roman"/>
          <w:szCs w:val="24"/>
        </w:rPr>
        <w:t xml:space="preserve"> a </w:t>
      </w:r>
      <w:proofErr w:type="spellStart"/>
      <w:r w:rsidRPr="00FC54FB">
        <w:rPr>
          <w:rFonts w:cs="Times New Roman"/>
          <w:szCs w:val="24"/>
        </w:rPr>
        <w:t>stimula</w:t>
      </w:r>
      <w:proofErr w:type="spellEnd"/>
      <w:r w:rsidRPr="00FC54FB">
        <w:rPr>
          <w:rFonts w:cs="Times New Roman"/>
          <w:szCs w:val="24"/>
        </w:rPr>
        <w:t xml:space="preserve"> </w:t>
      </w:r>
      <w:proofErr w:type="spellStart"/>
      <w:r w:rsidRPr="00FC54FB">
        <w:rPr>
          <w:rFonts w:cs="Times New Roman"/>
          <w:szCs w:val="24"/>
        </w:rPr>
        <w:t>învățarea</w:t>
      </w:r>
      <w:proofErr w:type="spellEnd"/>
      <w:r w:rsidRPr="00FC54FB">
        <w:rPr>
          <w:rFonts w:cs="Times New Roman"/>
          <w:szCs w:val="24"/>
        </w:rPr>
        <w:t xml:space="preserve"> </w:t>
      </w:r>
      <w:proofErr w:type="spellStart"/>
      <w:r w:rsidRPr="00FC54FB">
        <w:rPr>
          <w:rFonts w:cs="Times New Roman"/>
          <w:szCs w:val="24"/>
        </w:rPr>
        <w:t>activă</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a </w:t>
      </w:r>
      <w:proofErr w:type="spellStart"/>
      <w:r w:rsidRPr="00FC54FB">
        <w:rPr>
          <w:rFonts w:cs="Times New Roman"/>
          <w:szCs w:val="24"/>
        </w:rPr>
        <w:t>oferi</w:t>
      </w:r>
      <w:proofErr w:type="spellEnd"/>
      <w:r w:rsidRPr="00FC54FB">
        <w:rPr>
          <w:rFonts w:cs="Times New Roman"/>
          <w:szCs w:val="24"/>
        </w:rPr>
        <w:t xml:space="preserve"> </w:t>
      </w:r>
      <w:proofErr w:type="spellStart"/>
      <w:r w:rsidRPr="00FC54FB">
        <w:rPr>
          <w:rFonts w:cs="Times New Roman"/>
          <w:szCs w:val="24"/>
        </w:rPr>
        <w:t>elevilor</w:t>
      </w:r>
      <w:proofErr w:type="spellEnd"/>
      <w:r w:rsidRPr="00FC54FB">
        <w:rPr>
          <w:rFonts w:cs="Times New Roman"/>
          <w:szCs w:val="24"/>
        </w:rPr>
        <w:t xml:space="preserve"> o </w:t>
      </w:r>
      <w:proofErr w:type="spellStart"/>
      <w:r w:rsidRPr="00FC54FB">
        <w:rPr>
          <w:rFonts w:cs="Times New Roman"/>
          <w:szCs w:val="24"/>
        </w:rPr>
        <w:t>perspectivă</w:t>
      </w:r>
      <w:proofErr w:type="spellEnd"/>
      <w:r w:rsidRPr="00FC54FB">
        <w:rPr>
          <w:rFonts w:cs="Times New Roman"/>
          <w:szCs w:val="24"/>
        </w:rPr>
        <w:t xml:space="preserve"> </w:t>
      </w:r>
      <w:proofErr w:type="spellStart"/>
      <w:r w:rsidRPr="00FC54FB">
        <w:rPr>
          <w:rFonts w:cs="Times New Roman"/>
          <w:szCs w:val="24"/>
        </w:rPr>
        <w:t>aplicată</w:t>
      </w:r>
      <w:proofErr w:type="spellEnd"/>
      <w:r w:rsidRPr="00FC54FB">
        <w:rPr>
          <w:rFonts w:cs="Times New Roman"/>
          <w:szCs w:val="24"/>
        </w:rPr>
        <w:t xml:space="preserve"> </w:t>
      </w:r>
      <w:proofErr w:type="spellStart"/>
      <w:r w:rsidRPr="00FC54FB">
        <w:rPr>
          <w:rFonts w:cs="Times New Roman"/>
          <w:szCs w:val="24"/>
        </w:rPr>
        <w:t>asupra</w:t>
      </w:r>
      <w:proofErr w:type="spellEnd"/>
      <w:r w:rsidRPr="00FC54FB">
        <w:rPr>
          <w:rFonts w:cs="Times New Roman"/>
          <w:szCs w:val="24"/>
        </w:rPr>
        <w:t xml:space="preserve"> </w:t>
      </w:r>
      <w:proofErr w:type="spellStart"/>
      <w:r w:rsidRPr="00FC54FB">
        <w:rPr>
          <w:rFonts w:cs="Times New Roman"/>
          <w:szCs w:val="24"/>
        </w:rPr>
        <w:t>realităților</w:t>
      </w:r>
      <w:proofErr w:type="spellEnd"/>
      <w:r w:rsidRPr="00FC54FB">
        <w:rPr>
          <w:rFonts w:cs="Times New Roman"/>
          <w:szCs w:val="24"/>
        </w:rPr>
        <w:t xml:space="preserve"> din </w:t>
      </w:r>
      <w:proofErr w:type="spellStart"/>
      <w:r w:rsidRPr="00FC54FB">
        <w:rPr>
          <w:rFonts w:cs="Times New Roman"/>
          <w:szCs w:val="24"/>
        </w:rPr>
        <w:t>proximitatea</w:t>
      </w:r>
      <w:proofErr w:type="spellEnd"/>
      <w:r w:rsidRPr="00FC54FB">
        <w:rPr>
          <w:rFonts w:cs="Times New Roman"/>
          <w:szCs w:val="24"/>
        </w:rPr>
        <w:t xml:space="preserve"> lor;</w:t>
      </w:r>
    </w:p>
    <w:p w14:paraId="49C4803B" w14:textId="77777777" w:rsidR="00FC54FB" w:rsidRPr="00FC54FB" w:rsidRDefault="00FC54FB" w:rsidP="00FC54FB">
      <w:pPr>
        <w:numPr>
          <w:ilvl w:val="0"/>
          <w:numId w:val="12"/>
        </w:numPr>
        <w:spacing w:after="0"/>
        <w:jc w:val="both"/>
        <w:rPr>
          <w:rFonts w:cs="Times New Roman"/>
          <w:szCs w:val="24"/>
        </w:rPr>
      </w:pPr>
      <w:proofErr w:type="spellStart"/>
      <w:r w:rsidRPr="00FC54FB">
        <w:rPr>
          <w:rFonts w:cs="Times New Roman"/>
          <w:b/>
          <w:bCs/>
          <w:szCs w:val="24"/>
        </w:rPr>
        <w:t>utilizarea</w:t>
      </w:r>
      <w:proofErr w:type="spellEnd"/>
      <w:r w:rsidRPr="00FC54FB">
        <w:rPr>
          <w:rFonts w:cs="Times New Roman"/>
          <w:b/>
          <w:bCs/>
          <w:szCs w:val="24"/>
        </w:rPr>
        <w:t xml:space="preserve"> </w:t>
      </w:r>
      <w:proofErr w:type="spellStart"/>
      <w:r w:rsidRPr="00FC54FB">
        <w:rPr>
          <w:rFonts w:cs="Times New Roman"/>
          <w:b/>
          <w:bCs/>
          <w:szCs w:val="24"/>
        </w:rPr>
        <w:t>metodelor</w:t>
      </w:r>
      <w:proofErr w:type="spellEnd"/>
      <w:r w:rsidRPr="00FC54FB">
        <w:rPr>
          <w:rFonts w:cs="Times New Roman"/>
          <w:b/>
          <w:bCs/>
          <w:szCs w:val="24"/>
        </w:rPr>
        <w:t xml:space="preserve"> interactive </w:t>
      </w:r>
      <w:proofErr w:type="spellStart"/>
      <w:r w:rsidRPr="00FC54FB">
        <w:rPr>
          <w:rFonts w:cs="Times New Roman"/>
          <w:b/>
          <w:bCs/>
          <w:szCs w:val="24"/>
        </w:rPr>
        <w:t>și</w:t>
      </w:r>
      <w:proofErr w:type="spellEnd"/>
      <w:r w:rsidRPr="00FC54FB">
        <w:rPr>
          <w:rFonts w:cs="Times New Roman"/>
          <w:b/>
          <w:bCs/>
          <w:szCs w:val="24"/>
        </w:rPr>
        <w:t xml:space="preserve"> </w:t>
      </w:r>
      <w:proofErr w:type="spellStart"/>
      <w:r w:rsidRPr="00FC54FB">
        <w:rPr>
          <w:rFonts w:cs="Times New Roman"/>
          <w:b/>
          <w:bCs/>
          <w:szCs w:val="24"/>
        </w:rPr>
        <w:t>moderne</w:t>
      </w:r>
      <w:proofErr w:type="spellEnd"/>
      <w:r w:rsidRPr="00FC54FB">
        <w:rPr>
          <w:rFonts w:cs="Times New Roman"/>
          <w:szCs w:val="24"/>
        </w:rPr>
        <w:t xml:space="preserve"> (</w:t>
      </w:r>
      <w:proofErr w:type="spellStart"/>
      <w:r w:rsidRPr="00FC54FB">
        <w:rPr>
          <w:rFonts w:cs="Times New Roman"/>
          <w:szCs w:val="24"/>
        </w:rPr>
        <w:t>învățarea</w:t>
      </w:r>
      <w:proofErr w:type="spellEnd"/>
      <w:r w:rsidRPr="00FC54FB">
        <w:rPr>
          <w:rFonts w:cs="Times New Roman"/>
          <w:szCs w:val="24"/>
        </w:rPr>
        <w:t xml:space="preserve"> </w:t>
      </w:r>
      <w:proofErr w:type="spellStart"/>
      <w:r w:rsidRPr="00FC54FB">
        <w:rPr>
          <w:rFonts w:cs="Times New Roman"/>
          <w:szCs w:val="24"/>
        </w:rPr>
        <w:t>prin</w:t>
      </w:r>
      <w:proofErr w:type="spellEnd"/>
      <w:r w:rsidRPr="00FC54FB">
        <w:rPr>
          <w:rFonts w:cs="Times New Roman"/>
          <w:szCs w:val="24"/>
        </w:rPr>
        <w:t xml:space="preserve"> </w:t>
      </w:r>
      <w:proofErr w:type="spellStart"/>
      <w:r w:rsidRPr="00FC54FB">
        <w:rPr>
          <w:rFonts w:cs="Times New Roman"/>
          <w:szCs w:val="24"/>
        </w:rPr>
        <w:t>descoperire</w:t>
      </w:r>
      <w:proofErr w:type="spellEnd"/>
      <w:r w:rsidRPr="00FC54FB">
        <w:rPr>
          <w:rFonts w:cs="Times New Roman"/>
          <w:szCs w:val="24"/>
        </w:rPr>
        <w:t xml:space="preserve">, </w:t>
      </w:r>
      <w:proofErr w:type="spellStart"/>
      <w:r w:rsidRPr="00FC54FB">
        <w:rPr>
          <w:rFonts w:cs="Times New Roman"/>
          <w:szCs w:val="24"/>
        </w:rPr>
        <w:t>problematizarea</w:t>
      </w:r>
      <w:proofErr w:type="spellEnd"/>
      <w:r w:rsidRPr="00FC54FB">
        <w:rPr>
          <w:rFonts w:cs="Times New Roman"/>
          <w:szCs w:val="24"/>
        </w:rPr>
        <w:t xml:space="preserve">, </w:t>
      </w:r>
      <w:proofErr w:type="spellStart"/>
      <w:r w:rsidRPr="00FC54FB">
        <w:rPr>
          <w:rFonts w:cs="Times New Roman"/>
          <w:szCs w:val="24"/>
        </w:rPr>
        <w:t>învățarea</w:t>
      </w:r>
      <w:proofErr w:type="spellEnd"/>
      <w:r w:rsidRPr="00FC54FB">
        <w:rPr>
          <w:rFonts w:cs="Times New Roman"/>
          <w:szCs w:val="24"/>
        </w:rPr>
        <w:t xml:space="preserve"> </w:t>
      </w:r>
      <w:proofErr w:type="spellStart"/>
      <w:r w:rsidRPr="00FC54FB">
        <w:rPr>
          <w:rFonts w:cs="Times New Roman"/>
          <w:szCs w:val="24"/>
        </w:rPr>
        <w:t>prin</w:t>
      </w:r>
      <w:proofErr w:type="spellEnd"/>
      <w:r w:rsidRPr="00FC54FB">
        <w:rPr>
          <w:rFonts w:cs="Times New Roman"/>
          <w:szCs w:val="24"/>
        </w:rPr>
        <w:t xml:space="preserve"> </w:t>
      </w:r>
      <w:proofErr w:type="spellStart"/>
      <w:r w:rsidRPr="00FC54FB">
        <w:rPr>
          <w:rFonts w:cs="Times New Roman"/>
          <w:szCs w:val="24"/>
        </w:rPr>
        <w:t>proiect</w:t>
      </w:r>
      <w:proofErr w:type="spellEnd"/>
      <w:r w:rsidRPr="00FC54FB">
        <w:rPr>
          <w:rFonts w:cs="Times New Roman"/>
          <w:szCs w:val="24"/>
        </w:rPr>
        <w:t xml:space="preserve">, </w:t>
      </w:r>
      <w:proofErr w:type="spellStart"/>
      <w:r w:rsidRPr="00FC54FB">
        <w:rPr>
          <w:rFonts w:cs="Times New Roman"/>
          <w:szCs w:val="24"/>
        </w:rPr>
        <w:t>hărți</w:t>
      </w:r>
      <w:proofErr w:type="spellEnd"/>
      <w:r w:rsidRPr="00FC54FB">
        <w:rPr>
          <w:rFonts w:cs="Times New Roman"/>
          <w:szCs w:val="24"/>
        </w:rPr>
        <w:t xml:space="preserve"> </w:t>
      </w:r>
      <w:proofErr w:type="spellStart"/>
      <w:r w:rsidRPr="00FC54FB">
        <w:rPr>
          <w:rFonts w:cs="Times New Roman"/>
          <w:szCs w:val="24"/>
        </w:rPr>
        <w:t>conceptuale</w:t>
      </w:r>
      <w:proofErr w:type="spellEnd"/>
      <w:r w:rsidRPr="00FC54FB">
        <w:rPr>
          <w:rFonts w:cs="Times New Roman"/>
          <w:szCs w:val="24"/>
        </w:rPr>
        <w:t xml:space="preserve">, </w:t>
      </w:r>
      <w:proofErr w:type="spellStart"/>
      <w:r w:rsidRPr="00FC54FB">
        <w:rPr>
          <w:rFonts w:cs="Times New Roman"/>
          <w:szCs w:val="24"/>
        </w:rPr>
        <w:t>dezbateri</w:t>
      </w:r>
      <w:proofErr w:type="spellEnd"/>
      <w:r w:rsidRPr="00FC54FB">
        <w:rPr>
          <w:rFonts w:cs="Times New Roman"/>
          <w:szCs w:val="24"/>
        </w:rPr>
        <w:t xml:space="preserve">), care au </w:t>
      </w:r>
      <w:proofErr w:type="spellStart"/>
      <w:r w:rsidRPr="00FC54FB">
        <w:rPr>
          <w:rFonts w:cs="Times New Roman"/>
          <w:szCs w:val="24"/>
        </w:rPr>
        <w:t>facilitat</w:t>
      </w:r>
      <w:proofErr w:type="spellEnd"/>
      <w:r w:rsidRPr="00FC54FB">
        <w:rPr>
          <w:rFonts w:cs="Times New Roman"/>
          <w:szCs w:val="24"/>
        </w:rPr>
        <w:t xml:space="preserve"> </w:t>
      </w:r>
      <w:proofErr w:type="spellStart"/>
      <w:r w:rsidRPr="00FC54FB">
        <w:rPr>
          <w:rFonts w:cs="Times New Roman"/>
          <w:szCs w:val="24"/>
        </w:rPr>
        <w:t>formarea</w:t>
      </w:r>
      <w:proofErr w:type="spellEnd"/>
      <w:r w:rsidRPr="00FC54FB">
        <w:rPr>
          <w:rFonts w:cs="Times New Roman"/>
          <w:szCs w:val="24"/>
        </w:rPr>
        <w:t xml:space="preserve"> </w:t>
      </w:r>
      <w:proofErr w:type="spellStart"/>
      <w:r w:rsidRPr="00FC54FB">
        <w:rPr>
          <w:rFonts w:cs="Times New Roman"/>
          <w:szCs w:val="24"/>
        </w:rPr>
        <w:t>gândirii</w:t>
      </w:r>
      <w:proofErr w:type="spellEnd"/>
      <w:r w:rsidRPr="00FC54FB">
        <w:rPr>
          <w:rFonts w:cs="Times New Roman"/>
          <w:szCs w:val="24"/>
        </w:rPr>
        <w:t xml:space="preserve"> </w:t>
      </w:r>
      <w:proofErr w:type="spellStart"/>
      <w:r w:rsidRPr="00FC54FB">
        <w:rPr>
          <w:rFonts w:cs="Times New Roman"/>
          <w:szCs w:val="24"/>
        </w:rPr>
        <w:t>critice</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a </w:t>
      </w:r>
      <w:proofErr w:type="spellStart"/>
      <w:r w:rsidRPr="00FC54FB">
        <w:rPr>
          <w:rFonts w:cs="Times New Roman"/>
          <w:szCs w:val="24"/>
        </w:rPr>
        <w:t>competențelor</w:t>
      </w:r>
      <w:proofErr w:type="spellEnd"/>
      <w:r w:rsidRPr="00FC54FB">
        <w:rPr>
          <w:rFonts w:cs="Times New Roman"/>
          <w:szCs w:val="24"/>
        </w:rPr>
        <w:t xml:space="preserve"> </w:t>
      </w:r>
      <w:proofErr w:type="spellStart"/>
      <w:r w:rsidRPr="00FC54FB">
        <w:rPr>
          <w:rFonts w:cs="Times New Roman"/>
          <w:szCs w:val="24"/>
        </w:rPr>
        <w:t>transversale</w:t>
      </w:r>
      <w:proofErr w:type="spellEnd"/>
      <w:r w:rsidRPr="00FC54FB">
        <w:rPr>
          <w:rFonts w:cs="Times New Roman"/>
          <w:szCs w:val="24"/>
        </w:rPr>
        <w:t>;</w:t>
      </w:r>
    </w:p>
    <w:p w14:paraId="12782D61" w14:textId="77777777" w:rsidR="00FC54FB" w:rsidRPr="00FC54FB" w:rsidRDefault="00FC54FB" w:rsidP="00FC54FB">
      <w:pPr>
        <w:numPr>
          <w:ilvl w:val="0"/>
          <w:numId w:val="12"/>
        </w:numPr>
        <w:spacing w:after="0"/>
        <w:jc w:val="both"/>
        <w:rPr>
          <w:rFonts w:cs="Times New Roman"/>
          <w:szCs w:val="24"/>
        </w:rPr>
      </w:pPr>
      <w:proofErr w:type="spellStart"/>
      <w:r w:rsidRPr="00FC54FB">
        <w:rPr>
          <w:rFonts w:cs="Times New Roman"/>
          <w:b/>
          <w:bCs/>
          <w:szCs w:val="24"/>
        </w:rPr>
        <w:t>organizarea</w:t>
      </w:r>
      <w:proofErr w:type="spellEnd"/>
      <w:r w:rsidRPr="00FC54FB">
        <w:rPr>
          <w:rFonts w:cs="Times New Roman"/>
          <w:b/>
          <w:bCs/>
          <w:szCs w:val="24"/>
        </w:rPr>
        <w:t xml:space="preserve"> de </w:t>
      </w:r>
      <w:proofErr w:type="spellStart"/>
      <w:r w:rsidRPr="00FC54FB">
        <w:rPr>
          <w:rFonts w:cs="Times New Roman"/>
          <w:b/>
          <w:bCs/>
          <w:szCs w:val="24"/>
        </w:rPr>
        <w:t>aplicații</w:t>
      </w:r>
      <w:proofErr w:type="spellEnd"/>
      <w:r w:rsidRPr="00FC54FB">
        <w:rPr>
          <w:rFonts w:cs="Times New Roman"/>
          <w:b/>
          <w:bCs/>
          <w:szCs w:val="24"/>
        </w:rPr>
        <w:t xml:space="preserve"> practice </w:t>
      </w:r>
      <w:proofErr w:type="spellStart"/>
      <w:r w:rsidRPr="00FC54FB">
        <w:rPr>
          <w:rFonts w:cs="Times New Roman"/>
          <w:b/>
          <w:bCs/>
          <w:szCs w:val="24"/>
        </w:rPr>
        <w:t>și</w:t>
      </w:r>
      <w:proofErr w:type="spellEnd"/>
      <w:r w:rsidRPr="00FC54FB">
        <w:rPr>
          <w:rFonts w:cs="Times New Roman"/>
          <w:b/>
          <w:bCs/>
          <w:szCs w:val="24"/>
        </w:rPr>
        <w:t xml:space="preserve"> </w:t>
      </w:r>
      <w:proofErr w:type="spellStart"/>
      <w:r w:rsidRPr="00FC54FB">
        <w:rPr>
          <w:rFonts w:cs="Times New Roman"/>
          <w:b/>
          <w:bCs/>
          <w:szCs w:val="24"/>
        </w:rPr>
        <w:t>activități</w:t>
      </w:r>
      <w:proofErr w:type="spellEnd"/>
      <w:r w:rsidRPr="00FC54FB">
        <w:rPr>
          <w:rFonts w:cs="Times New Roman"/>
          <w:b/>
          <w:bCs/>
          <w:szCs w:val="24"/>
        </w:rPr>
        <w:t xml:space="preserve"> de </w:t>
      </w:r>
      <w:proofErr w:type="spellStart"/>
      <w:r w:rsidRPr="00FC54FB">
        <w:rPr>
          <w:rFonts w:cs="Times New Roman"/>
          <w:b/>
          <w:bCs/>
          <w:szCs w:val="24"/>
        </w:rPr>
        <w:t>teren</w:t>
      </w:r>
      <w:proofErr w:type="spellEnd"/>
      <w:r w:rsidRPr="00FC54FB">
        <w:rPr>
          <w:rFonts w:cs="Times New Roman"/>
          <w:szCs w:val="24"/>
        </w:rPr>
        <w:t xml:space="preserve">, </w:t>
      </w:r>
      <w:proofErr w:type="spellStart"/>
      <w:r w:rsidRPr="00FC54FB">
        <w:rPr>
          <w:rFonts w:cs="Times New Roman"/>
          <w:szCs w:val="24"/>
        </w:rPr>
        <w:t>menite</w:t>
      </w:r>
      <w:proofErr w:type="spellEnd"/>
      <w:r w:rsidRPr="00FC54FB">
        <w:rPr>
          <w:rFonts w:cs="Times New Roman"/>
          <w:szCs w:val="24"/>
        </w:rPr>
        <w:t xml:space="preserve"> </w:t>
      </w:r>
      <w:proofErr w:type="spellStart"/>
      <w:r w:rsidRPr="00FC54FB">
        <w:rPr>
          <w:rFonts w:cs="Times New Roman"/>
          <w:szCs w:val="24"/>
        </w:rPr>
        <w:t>să</w:t>
      </w:r>
      <w:proofErr w:type="spellEnd"/>
      <w:r w:rsidRPr="00FC54FB">
        <w:rPr>
          <w:rFonts w:cs="Times New Roman"/>
          <w:szCs w:val="24"/>
        </w:rPr>
        <w:t xml:space="preserve"> </w:t>
      </w:r>
      <w:proofErr w:type="spellStart"/>
      <w:r w:rsidRPr="00FC54FB">
        <w:rPr>
          <w:rFonts w:cs="Times New Roman"/>
          <w:szCs w:val="24"/>
        </w:rPr>
        <w:t>dezvolte</w:t>
      </w:r>
      <w:proofErr w:type="spellEnd"/>
      <w:r w:rsidRPr="00FC54FB">
        <w:rPr>
          <w:rFonts w:cs="Times New Roman"/>
          <w:szCs w:val="24"/>
        </w:rPr>
        <w:t xml:space="preserve"> </w:t>
      </w:r>
      <w:proofErr w:type="spellStart"/>
      <w:r w:rsidRPr="00FC54FB">
        <w:rPr>
          <w:rFonts w:cs="Times New Roman"/>
          <w:szCs w:val="24"/>
        </w:rPr>
        <w:t>capacitatea</w:t>
      </w:r>
      <w:proofErr w:type="spellEnd"/>
      <w:r w:rsidRPr="00FC54FB">
        <w:rPr>
          <w:rFonts w:cs="Times New Roman"/>
          <w:szCs w:val="24"/>
        </w:rPr>
        <w:t xml:space="preserve"> de </w:t>
      </w:r>
      <w:proofErr w:type="spellStart"/>
      <w:r w:rsidRPr="00FC54FB">
        <w:rPr>
          <w:rFonts w:cs="Times New Roman"/>
          <w:szCs w:val="24"/>
        </w:rPr>
        <w:t>observare</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analiză</w:t>
      </w:r>
      <w:proofErr w:type="spellEnd"/>
      <w:r w:rsidRPr="00FC54FB">
        <w:rPr>
          <w:rFonts w:cs="Times New Roman"/>
          <w:szCs w:val="24"/>
        </w:rPr>
        <w:t xml:space="preserve"> </w:t>
      </w:r>
      <w:proofErr w:type="spellStart"/>
      <w:r w:rsidRPr="00FC54FB">
        <w:rPr>
          <w:rFonts w:cs="Times New Roman"/>
          <w:szCs w:val="24"/>
        </w:rPr>
        <w:t>directă</w:t>
      </w:r>
      <w:proofErr w:type="spellEnd"/>
      <w:r w:rsidRPr="00FC54FB">
        <w:rPr>
          <w:rFonts w:cs="Times New Roman"/>
          <w:szCs w:val="24"/>
        </w:rPr>
        <w:t xml:space="preserve"> a </w:t>
      </w:r>
      <w:proofErr w:type="spellStart"/>
      <w:r w:rsidRPr="00FC54FB">
        <w:rPr>
          <w:rFonts w:cs="Times New Roman"/>
          <w:szCs w:val="24"/>
        </w:rPr>
        <w:t>fenomenelor</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proceselor</w:t>
      </w:r>
      <w:proofErr w:type="spellEnd"/>
      <w:r w:rsidRPr="00FC54FB">
        <w:rPr>
          <w:rFonts w:cs="Times New Roman"/>
          <w:szCs w:val="24"/>
        </w:rPr>
        <w:t xml:space="preserve"> </w:t>
      </w:r>
      <w:proofErr w:type="spellStart"/>
      <w:r w:rsidRPr="00FC54FB">
        <w:rPr>
          <w:rFonts w:cs="Times New Roman"/>
          <w:szCs w:val="24"/>
        </w:rPr>
        <w:t>geografice</w:t>
      </w:r>
      <w:proofErr w:type="spellEnd"/>
      <w:r w:rsidRPr="00FC54FB">
        <w:rPr>
          <w:rFonts w:cs="Times New Roman"/>
          <w:szCs w:val="24"/>
        </w:rPr>
        <w:t>;</w:t>
      </w:r>
    </w:p>
    <w:p w14:paraId="2771A2D4" w14:textId="77777777" w:rsidR="00FC54FB" w:rsidRPr="00FC54FB" w:rsidRDefault="00FC54FB" w:rsidP="00FC54FB">
      <w:pPr>
        <w:numPr>
          <w:ilvl w:val="0"/>
          <w:numId w:val="12"/>
        </w:numPr>
        <w:spacing w:after="0"/>
        <w:jc w:val="both"/>
        <w:rPr>
          <w:rFonts w:cs="Times New Roman"/>
          <w:szCs w:val="24"/>
        </w:rPr>
      </w:pPr>
      <w:proofErr w:type="spellStart"/>
      <w:r w:rsidRPr="00FC54FB">
        <w:rPr>
          <w:rFonts w:cs="Times New Roman"/>
          <w:b/>
          <w:bCs/>
          <w:szCs w:val="24"/>
        </w:rPr>
        <w:t>elaborarea</w:t>
      </w:r>
      <w:proofErr w:type="spellEnd"/>
      <w:r w:rsidRPr="00FC54FB">
        <w:rPr>
          <w:rFonts w:cs="Times New Roman"/>
          <w:b/>
          <w:bCs/>
          <w:szCs w:val="24"/>
        </w:rPr>
        <w:t xml:space="preserve"> </w:t>
      </w:r>
      <w:proofErr w:type="spellStart"/>
      <w:r w:rsidRPr="00FC54FB">
        <w:rPr>
          <w:rFonts w:cs="Times New Roman"/>
          <w:b/>
          <w:bCs/>
          <w:szCs w:val="24"/>
        </w:rPr>
        <w:t>și</w:t>
      </w:r>
      <w:proofErr w:type="spellEnd"/>
      <w:r w:rsidRPr="00FC54FB">
        <w:rPr>
          <w:rFonts w:cs="Times New Roman"/>
          <w:b/>
          <w:bCs/>
          <w:szCs w:val="24"/>
        </w:rPr>
        <w:t xml:space="preserve"> </w:t>
      </w:r>
      <w:proofErr w:type="spellStart"/>
      <w:r w:rsidRPr="00FC54FB">
        <w:rPr>
          <w:rFonts w:cs="Times New Roman"/>
          <w:b/>
          <w:bCs/>
          <w:szCs w:val="24"/>
        </w:rPr>
        <w:t>implementarea</w:t>
      </w:r>
      <w:proofErr w:type="spellEnd"/>
      <w:r w:rsidRPr="00FC54FB">
        <w:rPr>
          <w:rFonts w:cs="Times New Roman"/>
          <w:b/>
          <w:bCs/>
          <w:szCs w:val="24"/>
        </w:rPr>
        <w:t xml:space="preserve"> de </w:t>
      </w:r>
      <w:proofErr w:type="spellStart"/>
      <w:r w:rsidRPr="00FC54FB">
        <w:rPr>
          <w:rFonts w:cs="Times New Roman"/>
          <w:b/>
          <w:bCs/>
          <w:szCs w:val="24"/>
        </w:rPr>
        <w:t>proiecte</w:t>
      </w:r>
      <w:proofErr w:type="spellEnd"/>
      <w:r w:rsidRPr="00FC54FB">
        <w:rPr>
          <w:rFonts w:cs="Times New Roman"/>
          <w:b/>
          <w:bCs/>
          <w:szCs w:val="24"/>
        </w:rPr>
        <w:t xml:space="preserve"> educative</w:t>
      </w:r>
      <w:r w:rsidRPr="00FC54FB">
        <w:rPr>
          <w:rFonts w:cs="Times New Roman"/>
          <w:szCs w:val="24"/>
        </w:rPr>
        <w:t xml:space="preserve"> cu accent </w:t>
      </w:r>
      <w:proofErr w:type="spellStart"/>
      <w:r w:rsidRPr="00FC54FB">
        <w:rPr>
          <w:rFonts w:cs="Times New Roman"/>
          <w:szCs w:val="24"/>
        </w:rPr>
        <w:t>pe</w:t>
      </w:r>
      <w:proofErr w:type="spellEnd"/>
      <w:r w:rsidRPr="00FC54FB">
        <w:rPr>
          <w:rFonts w:cs="Times New Roman"/>
          <w:szCs w:val="24"/>
        </w:rPr>
        <w:t xml:space="preserve"> </w:t>
      </w:r>
      <w:proofErr w:type="spellStart"/>
      <w:r w:rsidRPr="00FC54FB">
        <w:rPr>
          <w:rFonts w:cs="Times New Roman"/>
          <w:szCs w:val="24"/>
        </w:rPr>
        <w:t>resurse</w:t>
      </w:r>
      <w:proofErr w:type="spellEnd"/>
      <w:r w:rsidRPr="00FC54FB">
        <w:rPr>
          <w:rFonts w:cs="Times New Roman"/>
          <w:szCs w:val="24"/>
        </w:rPr>
        <w:t xml:space="preserve"> locale, </w:t>
      </w:r>
      <w:proofErr w:type="spellStart"/>
      <w:r w:rsidRPr="00FC54FB">
        <w:rPr>
          <w:rFonts w:cs="Times New Roman"/>
          <w:szCs w:val="24"/>
        </w:rPr>
        <w:t>valorificând</w:t>
      </w:r>
      <w:proofErr w:type="spellEnd"/>
      <w:r w:rsidRPr="00FC54FB">
        <w:rPr>
          <w:rFonts w:cs="Times New Roman"/>
          <w:szCs w:val="24"/>
        </w:rPr>
        <w:t xml:space="preserve"> </w:t>
      </w:r>
      <w:proofErr w:type="spellStart"/>
      <w:r w:rsidRPr="00FC54FB">
        <w:rPr>
          <w:rFonts w:cs="Times New Roman"/>
          <w:szCs w:val="24"/>
        </w:rPr>
        <w:t>patrimoniul</w:t>
      </w:r>
      <w:proofErr w:type="spellEnd"/>
      <w:r w:rsidRPr="00FC54FB">
        <w:rPr>
          <w:rFonts w:cs="Times New Roman"/>
          <w:szCs w:val="24"/>
        </w:rPr>
        <w:t xml:space="preserve"> natural </w:t>
      </w:r>
      <w:proofErr w:type="spellStart"/>
      <w:r w:rsidRPr="00FC54FB">
        <w:rPr>
          <w:rFonts w:cs="Times New Roman"/>
          <w:szCs w:val="24"/>
        </w:rPr>
        <w:t>și</w:t>
      </w:r>
      <w:proofErr w:type="spellEnd"/>
      <w:r w:rsidRPr="00FC54FB">
        <w:rPr>
          <w:rFonts w:cs="Times New Roman"/>
          <w:szCs w:val="24"/>
        </w:rPr>
        <w:t xml:space="preserve"> cultural al </w:t>
      </w:r>
      <w:proofErr w:type="spellStart"/>
      <w:r w:rsidRPr="00FC54FB">
        <w:rPr>
          <w:rFonts w:cs="Times New Roman"/>
          <w:szCs w:val="24"/>
        </w:rPr>
        <w:t>comunității</w:t>
      </w:r>
      <w:proofErr w:type="spellEnd"/>
      <w:r w:rsidRPr="00FC54FB">
        <w:rPr>
          <w:rFonts w:cs="Times New Roman"/>
          <w:szCs w:val="24"/>
        </w:rPr>
        <w:t xml:space="preserve"> (</w:t>
      </w:r>
      <w:proofErr w:type="spellStart"/>
      <w:r w:rsidRPr="00FC54FB">
        <w:rPr>
          <w:rFonts w:cs="Times New Roman"/>
          <w:szCs w:val="24"/>
        </w:rPr>
        <w:t>rezervații</w:t>
      </w:r>
      <w:proofErr w:type="spellEnd"/>
      <w:r w:rsidRPr="00FC54FB">
        <w:rPr>
          <w:rFonts w:cs="Times New Roman"/>
          <w:szCs w:val="24"/>
        </w:rPr>
        <w:t xml:space="preserve">, </w:t>
      </w:r>
      <w:proofErr w:type="spellStart"/>
      <w:r w:rsidRPr="00FC54FB">
        <w:rPr>
          <w:rFonts w:cs="Times New Roman"/>
          <w:szCs w:val="24"/>
        </w:rPr>
        <w:t>monumente</w:t>
      </w:r>
      <w:proofErr w:type="spellEnd"/>
      <w:r w:rsidRPr="00FC54FB">
        <w:rPr>
          <w:rFonts w:cs="Times New Roman"/>
          <w:szCs w:val="24"/>
        </w:rPr>
        <w:t xml:space="preserve">, </w:t>
      </w:r>
      <w:proofErr w:type="spellStart"/>
      <w:r w:rsidRPr="00FC54FB">
        <w:rPr>
          <w:rFonts w:cs="Times New Roman"/>
          <w:szCs w:val="24"/>
        </w:rPr>
        <w:t>tradiții</w:t>
      </w:r>
      <w:proofErr w:type="spellEnd"/>
      <w:r w:rsidRPr="00FC54FB">
        <w:rPr>
          <w:rFonts w:cs="Times New Roman"/>
          <w:szCs w:val="24"/>
        </w:rPr>
        <w:t xml:space="preserve">), </w:t>
      </w:r>
      <w:proofErr w:type="spellStart"/>
      <w:r w:rsidRPr="00FC54FB">
        <w:rPr>
          <w:rFonts w:cs="Times New Roman"/>
          <w:szCs w:val="24"/>
        </w:rPr>
        <w:t>pentru</w:t>
      </w:r>
      <w:proofErr w:type="spellEnd"/>
      <w:r w:rsidRPr="00FC54FB">
        <w:rPr>
          <w:rFonts w:cs="Times New Roman"/>
          <w:szCs w:val="24"/>
        </w:rPr>
        <w:t xml:space="preserve"> a </w:t>
      </w:r>
      <w:proofErr w:type="spellStart"/>
      <w:r w:rsidRPr="00FC54FB">
        <w:rPr>
          <w:rFonts w:cs="Times New Roman"/>
          <w:szCs w:val="24"/>
        </w:rPr>
        <w:t>consolida</w:t>
      </w:r>
      <w:proofErr w:type="spellEnd"/>
      <w:r w:rsidRPr="00FC54FB">
        <w:rPr>
          <w:rFonts w:cs="Times New Roman"/>
          <w:szCs w:val="24"/>
        </w:rPr>
        <w:t xml:space="preserve"> </w:t>
      </w:r>
      <w:proofErr w:type="spellStart"/>
      <w:r w:rsidRPr="00FC54FB">
        <w:rPr>
          <w:rFonts w:cs="Times New Roman"/>
          <w:szCs w:val="24"/>
        </w:rPr>
        <w:t>legătura</w:t>
      </w:r>
      <w:proofErr w:type="spellEnd"/>
      <w:r w:rsidRPr="00FC54FB">
        <w:rPr>
          <w:rFonts w:cs="Times New Roman"/>
          <w:szCs w:val="24"/>
        </w:rPr>
        <w:t xml:space="preserve"> </w:t>
      </w:r>
      <w:proofErr w:type="spellStart"/>
      <w:r w:rsidRPr="00FC54FB">
        <w:rPr>
          <w:rFonts w:cs="Times New Roman"/>
          <w:szCs w:val="24"/>
        </w:rPr>
        <w:t>dintre</w:t>
      </w:r>
      <w:proofErr w:type="spellEnd"/>
      <w:r w:rsidRPr="00FC54FB">
        <w:rPr>
          <w:rFonts w:cs="Times New Roman"/>
          <w:szCs w:val="24"/>
        </w:rPr>
        <w:t xml:space="preserve"> </w:t>
      </w:r>
      <w:proofErr w:type="spellStart"/>
      <w:r w:rsidRPr="00FC54FB">
        <w:rPr>
          <w:rFonts w:cs="Times New Roman"/>
          <w:szCs w:val="24"/>
        </w:rPr>
        <w:t>școală</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mediul</w:t>
      </w:r>
      <w:proofErr w:type="spellEnd"/>
      <w:r w:rsidRPr="00FC54FB">
        <w:rPr>
          <w:rFonts w:cs="Times New Roman"/>
          <w:szCs w:val="24"/>
        </w:rPr>
        <w:t xml:space="preserve"> socio-cultural;</w:t>
      </w:r>
    </w:p>
    <w:p w14:paraId="4D806885" w14:textId="77777777" w:rsidR="00FC54FB" w:rsidRPr="00FC54FB" w:rsidRDefault="00FC54FB" w:rsidP="00FC54FB">
      <w:pPr>
        <w:numPr>
          <w:ilvl w:val="0"/>
          <w:numId w:val="12"/>
        </w:numPr>
        <w:spacing w:after="0"/>
        <w:jc w:val="both"/>
        <w:rPr>
          <w:rFonts w:cs="Times New Roman"/>
          <w:szCs w:val="24"/>
        </w:rPr>
      </w:pPr>
      <w:proofErr w:type="spellStart"/>
      <w:r w:rsidRPr="00FC54FB">
        <w:rPr>
          <w:rFonts w:cs="Times New Roman"/>
          <w:b/>
          <w:bCs/>
          <w:szCs w:val="24"/>
        </w:rPr>
        <w:t>organizarea</w:t>
      </w:r>
      <w:proofErr w:type="spellEnd"/>
      <w:r w:rsidRPr="00FC54FB">
        <w:rPr>
          <w:rFonts w:cs="Times New Roman"/>
          <w:b/>
          <w:bCs/>
          <w:szCs w:val="24"/>
        </w:rPr>
        <w:t xml:space="preserve"> de </w:t>
      </w:r>
      <w:proofErr w:type="spellStart"/>
      <w:r w:rsidRPr="00FC54FB">
        <w:rPr>
          <w:rFonts w:cs="Times New Roman"/>
          <w:b/>
          <w:bCs/>
          <w:szCs w:val="24"/>
        </w:rPr>
        <w:t>excursii</w:t>
      </w:r>
      <w:proofErr w:type="spellEnd"/>
      <w:r w:rsidRPr="00FC54FB">
        <w:rPr>
          <w:rFonts w:cs="Times New Roman"/>
          <w:b/>
          <w:bCs/>
          <w:szCs w:val="24"/>
        </w:rPr>
        <w:t xml:space="preserve"> </w:t>
      </w:r>
      <w:proofErr w:type="spellStart"/>
      <w:r w:rsidRPr="00FC54FB">
        <w:rPr>
          <w:rFonts w:cs="Times New Roman"/>
          <w:b/>
          <w:bCs/>
          <w:szCs w:val="24"/>
        </w:rPr>
        <w:t>tematice</w:t>
      </w:r>
      <w:proofErr w:type="spellEnd"/>
      <w:r w:rsidRPr="00FC54FB">
        <w:rPr>
          <w:rFonts w:cs="Times New Roman"/>
          <w:b/>
          <w:bCs/>
          <w:szCs w:val="24"/>
        </w:rPr>
        <w:t xml:space="preserve"> </w:t>
      </w:r>
      <w:proofErr w:type="spellStart"/>
      <w:r w:rsidRPr="00FC54FB">
        <w:rPr>
          <w:rFonts w:cs="Times New Roman"/>
          <w:b/>
          <w:bCs/>
          <w:szCs w:val="24"/>
        </w:rPr>
        <w:t>și</w:t>
      </w:r>
      <w:proofErr w:type="spellEnd"/>
      <w:r w:rsidRPr="00FC54FB">
        <w:rPr>
          <w:rFonts w:cs="Times New Roman"/>
          <w:b/>
          <w:bCs/>
          <w:szCs w:val="24"/>
        </w:rPr>
        <w:t xml:space="preserve"> </w:t>
      </w:r>
      <w:proofErr w:type="spellStart"/>
      <w:r w:rsidRPr="00FC54FB">
        <w:rPr>
          <w:rFonts w:cs="Times New Roman"/>
          <w:b/>
          <w:bCs/>
          <w:szCs w:val="24"/>
        </w:rPr>
        <w:t>activități</w:t>
      </w:r>
      <w:proofErr w:type="spellEnd"/>
      <w:r w:rsidRPr="00FC54FB">
        <w:rPr>
          <w:rFonts w:cs="Times New Roman"/>
          <w:b/>
          <w:bCs/>
          <w:szCs w:val="24"/>
        </w:rPr>
        <w:t xml:space="preserve"> </w:t>
      </w:r>
      <w:proofErr w:type="spellStart"/>
      <w:r w:rsidRPr="00FC54FB">
        <w:rPr>
          <w:rFonts w:cs="Times New Roman"/>
          <w:b/>
          <w:bCs/>
          <w:szCs w:val="24"/>
        </w:rPr>
        <w:t>extracurriculare</w:t>
      </w:r>
      <w:proofErr w:type="spellEnd"/>
      <w:r w:rsidRPr="00FC54FB">
        <w:rPr>
          <w:rFonts w:cs="Times New Roman"/>
          <w:szCs w:val="24"/>
        </w:rPr>
        <w:t xml:space="preserve">, </w:t>
      </w:r>
      <w:proofErr w:type="spellStart"/>
      <w:r w:rsidRPr="00FC54FB">
        <w:rPr>
          <w:rFonts w:cs="Times New Roman"/>
          <w:szCs w:val="24"/>
        </w:rPr>
        <w:t>concepute</w:t>
      </w:r>
      <w:proofErr w:type="spellEnd"/>
      <w:r w:rsidRPr="00FC54FB">
        <w:rPr>
          <w:rFonts w:cs="Times New Roman"/>
          <w:szCs w:val="24"/>
        </w:rPr>
        <w:t xml:space="preserve"> nu </w:t>
      </w:r>
      <w:proofErr w:type="spellStart"/>
      <w:r w:rsidRPr="00FC54FB">
        <w:rPr>
          <w:rFonts w:cs="Times New Roman"/>
          <w:szCs w:val="24"/>
        </w:rPr>
        <w:t>doar</w:t>
      </w:r>
      <w:proofErr w:type="spellEnd"/>
      <w:r w:rsidRPr="00FC54FB">
        <w:rPr>
          <w:rFonts w:cs="Times New Roman"/>
          <w:szCs w:val="24"/>
        </w:rPr>
        <w:t xml:space="preserve"> ca simple </w:t>
      </w:r>
      <w:proofErr w:type="spellStart"/>
      <w:r w:rsidRPr="00FC54FB">
        <w:rPr>
          <w:rFonts w:cs="Times New Roman"/>
          <w:szCs w:val="24"/>
        </w:rPr>
        <w:t>activități</w:t>
      </w:r>
      <w:proofErr w:type="spellEnd"/>
      <w:r w:rsidRPr="00FC54FB">
        <w:rPr>
          <w:rFonts w:cs="Times New Roman"/>
          <w:szCs w:val="24"/>
        </w:rPr>
        <w:t xml:space="preserve"> </w:t>
      </w:r>
      <w:proofErr w:type="spellStart"/>
      <w:r w:rsidRPr="00FC54FB">
        <w:rPr>
          <w:rFonts w:cs="Times New Roman"/>
          <w:szCs w:val="24"/>
        </w:rPr>
        <w:t>recreative</w:t>
      </w:r>
      <w:proofErr w:type="spellEnd"/>
      <w:r w:rsidRPr="00FC54FB">
        <w:rPr>
          <w:rFonts w:cs="Times New Roman"/>
          <w:szCs w:val="24"/>
        </w:rPr>
        <w:t xml:space="preserve">, ci ca </w:t>
      </w:r>
      <w:proofErr w:type="spellStart"/>
      <w:r w:rsidRPr="00FC54FB">
        <w:rPr>
          <w:rFonts w:cs="Times New Roman"/>
          <w:szCs w:val="24"/>
        </w:rPr>
        <w:t>experiențe</w:t>
      </w:r>
      <w:proofErr w:type="spellEnd"/>
      <w:r w:rsidRPr="00FC54FB">
        <w:rPr>
          <w:rFonts w:cs="Times New Roman"/>
          <w:szCs w:val="24"/>
        </w:rPr>
        <w:t xml:space="preserve"> de </w:t>
      </w:r>
      <w:proofErr w:type="spellStart"/>
      <w:r w:rsidRPr="00FC54FB">
        <w:rPr>
          <w:rFonts w:cs="Times New Roman"/>
          <w:szCs w:val="24"/>
        </w:rPr>
        <w:t>învățare</w:t>
      </w:r>
      <w:proofErr w:type="spellEnd"/>
      <w:r w:rsidRPr="00FC54FB">
        <w:rPr>
          <w:rFonts w:cs="Times New Roman"/>
          <w:szCs w:val="24"/>
        </w:rPr>
        <w:t xml:space="preserve"> </w:t>
      </w:r>
      <w:proofErr w:type="spellStart"/>
      <w:r w:rsidRPr="00FC54FB">
        <w:rPr>
          <w:rFonts w:cs="Times New Roman"/>
          <w:szCs w:val="24"/>
        </w:rPr>
        <w:t>contextualizată</w:t>
      </w:r>
      <w:proofErr w:type="spellEnd"/>
      <w:r w:rsidRPr="00FC54FB">
        <w:rPr>
          <w:rFonts w:cs="Times New Roman"/>
          <w:szCs w:val="24"/>
        </w:rPr>
        <w:t xml:space="preserve">, cu </w:t>
      </w:r>
      <w:proofErr w:type="spellStart"/>
      <w:r w:rsidRPr="00FC54FB">
        <w:rPr>
          <w:rFonts w:cs="Times New Roman"/>
          <w:szCs w:val="24"/>
        </w:rPr>
        <w:t>obiective</w:t>
      </w:r>
      <w:proofErr w:type="spellEnd"/>
      <w:r w:rsidRPr="00FC54FB">
        <w:rPr>
          <w:rFonts w:cs="Times New Roman"/>
          <w:szCs w:val="24"/>
        </w:rPr>
        <w:t xml:space="preserve"> </w:t>
      </w:r>
      <w:proofErr w:type="spellStart"/>
      <w:r w:rsidRPr="00FC54FB">
        <w:rPr>
          <w:rFonts w:cs="Times New Roman"/>
          <w:szCs w:val="24"/>
        </w:rPr>
        <w:t>pedagogice</w:t>
      </w:r>
      <w:proofErr w:type="spellEnd"/>
      <w:r w:rsidRPr="00FC54FB">
        <w:rPr>
          <w:rFonts w:cs="Times New Roman"/>
          <w:szCs w:val="24"/>
        </w:rPr>
        <w:t xml:space="preserve"> </w:t>
      </w:r>
      <w:proofErr w:type="spellStart"/>
      <w:r w:rsidRPr="00FC54FB">
        <w:rPr>
          <w:rFonts w:cs="Times New Roman"/>
          <w:szCs w:val="24"/>
        </w:rPr>
        <w:t>clare</w:t>
      </w:r>
      <w:proofErr w:type="spellEnd"/>
      <w:r w:rsidRPr="00FC54FB">
        <w:rPr>
          <w:rFonts w:cs="Times New Roman"/>
          <w:szCs w:val="24"/>
        </w:rPr>
        <w:t xml:space="preserve">, </w:t>
      </w:r>
      <w:proofErr w:type="spellStart"/>
      <w:r w:rsidRPr="00FC54FB">
        <w:rPr>
          <w:rFonts w:cs="Times New Roman"/>
          <w:szCs w:val="24"/>
        </w:rPr>
        <w:t>corelate</w:t>
      </w:r>
      <w:proofErr w:type="spellEnd"/>
      <w:r w:rsidRPr="00FC54FB">
        <w:rPr>
          <w:rFonts w:cs="Times New Roman"/>
          <w:szCs w:val="24"/>
        </w:rPr>
        <w:t xml:space="preserve"> cu </w:t>
      </w:r>
      <w:proofErr w:type="spellStart"/>
      <w:r w:rsidRPr="00FC54FB">
        <w:rPr>
          <w:rFonts w:cs="Times New Roman"/>
          <w:szCs w:val="24"/>
        </w:rPr>
        <w:t>programa</w:t>
      </w:r>
      <w:proofErr w:type="spellEnd"/>
      <w:r w:rsidRPr="00FC54FB">
        <w:rPr>
          <w:rFonts w:cs="Times New Roman"/>
          <w:szCs w:val="24"/>
        </w:rPr>
        <w:t xml:space="preserve"> </w:t>
      </w:r>
      <w:proofErr w:type="spellStart"/>
      <w:r w:rsidRPr="00FC54FB">
        <w:rPr>
          <w:rFonts w:cs="Times New Roman"/>
          <w:szCs w:val="24"/>
        </w:rPr>
        <w:t>școlară</w:t>
      </w:r>
      <w:proofErr w:type="spellEnd"/>
      <w:r w:rsidRPr="00FC54FB">
        <w:rPr>
          <w:rFonts w:cs="Times New Roman"/>
          <w:szCs w:val="24"/>
        </w:rPr>
        <w:t>;</w:t>
      </w:r>
    </w:p>
    <w:p w14:paraId="5236976C" w14:textId="77777777" w:rsidR="00FC54FB" w:rsidRPr="00FC54FB" w:rsidRDefault="00FC54FB" w:rsidP="00225A54">
      <w:pPr>
        <w:numPr>
          <w:ilvl w:val="0"/>
          <w:numId w:val="12"/>
        </w:numPr>
        <w:spacing w:after="120"/>
        <w:ind w:left="714" w:hanging="357"/>
        <w:jc w:val="both"/>
        <w:rPr>
          <w:rFonts w:cs="Times New Roman"/>
          <w:szCs w:val="24"/>
        </w:rPr>
      </w:pPr>
      <w:proofErr w:type="spellStart"/>
      <w:r w:rsidRPr="00FC54FB">
        <w:rPr>
          <w:rFonts w:cs="Times New Roman"/>
          <w:b/>
          <w:bCs/>
          <w:szCs w:val="24"/>
        </w:rPr>
        <w:t>îmbinarea</w:t>
      </w:r>
      <w:proofErr w:type="spellEnd"/>
      <w:r w:rsidRPr="00FC54FB">
        <w:rPr>
          <w:rFonts w:cs="Times New Roman"/>
          <w:b/>
          <w:bCs/>
          <w:szCs w:val="24"/>
        </w:rPr>
        <w:t xml:space="preserve"> </w:t>
      </w:r>
      <w:proofErr w:type="spellStart"/>
      <w:r w:rsidRPr="00FC54FB">
        <w:rPr>
          <w:rFonts w:cs="Times New Roman"/>
          <w:b/>
          <w:bCs/>
          <w:szCs w:val="24"/>
        </w:rPr>
        <w:t>metodelor</w:t>
      </w:r>
      <w:proofErr w:type="spellEnd"/>
      <w:r w:rsidRPr="00FC54FB">
        <w:rPr>
          <w:rFonts w:cs="Times New Roman"/>
          <w:b/>
          <w:bCs/>
          <w:szCs w:val="24"/>
        </w:rPr>
        <w:t xml:space="preserve"> </w:t>
      </w:r>
      <w:proofErr w:type="spellStart"/>
      <w:r w:rsidRPr="00FC54FB">
        <w:rPr>
          <w:rFonts w:cs="Times New Roman"/>
          <w:b/>
          <w:bCs/>
          <w:szCs w:val="24"/>
        </w:rPr>
        <w:t>tradiționale</w:t>
      </w:r>
      <w:proofErr w:type="spellEnd"/>
      <w:r w:rsidRPr="00FC54FB">
        <w:rPr>
          <w:rFonts w:cs="Times New Roman"/>
          <w:b/>
          <w:bCs/>
          <w:szCs w:val="24"/>
        </w:rPr>
        <w:t xml:space="preserve"> cu </w:t>
      </w:r>
      <w:proofErr w:type="spellStart"/>
      <w:r w:rsidRPr="00FC54FB">
        <w:rPr>
          <w:rFonts w:cs="Times New Roman"/>
          <w:b/>
          <w:bCs/>
          <w:szCs w:val="24"/>
        </w:rPr>
        <w:t>resursele</w:t>
      </w:r>
      <w:proofErr w:type="spellEnd"/>
      <w:r w:rsidRPr="00FC54FB">
        <w:rPr>
          <w:rFonts w:cs="Times New Roman"/>
          <w:b/>
          <w:bCs/>
          <w:szCs w:val="24"/>
        </w:rPr>
        <w:t xml:space="preserve"> </w:t>
      </w:r>
      <w:proofErr w:type="spellStart"/>
      <w:r w:rsidRPr="00FC54FB">
        <w:rPr>
          <w:rFonts w:cs="Times New Roman"/>
          <w:b/>
          <w:bCs/>
          <w:szCs w:val="24"/>
        </w:rPr>
        <w:t>digitale</w:t>
      </w:r>
      <w:proofErr w:type="spellEnd"/>
      <w:r w:rsidRPr="00FC54FB">
        <w:rPr>
          <w:rFonts w:cs="Times New Roman"/>
          <w:szCs w:val="24"/>
        </w:rPr>
        <w:t xml:space="preserve"> (</w:t>
      </w:r>
      <w:proofErr w:type="spellStart"/>
      <w:r w:rsidRPr="00FC54FB">
        <w:rPr>
          <w:rFonts w:cs="Times New Roman"/>
          <w:szCs w:val="24"/>
        </w:rPr>
        <w:t>hărți</w:t>
      </w:r>
      <w:proofErr w:type="spellEnd"/>
      <w:r w:rsidRPr="00FC54FB">
        <w:rPr>
          <w:rFonts w:cs="Times New Roman"/>
          <w:szCs w:val="24"/>
        </w:rPr>
        <w:t xml:space="preserve"> interactive, </w:t>
      </w:r>
      <w:proofErr w:type="spellStart"/>
      <w:r w:rsidRPr="00FC54FB">
        <w:rPr>
          <w:rFonts w:cs="Times New Roman"/>
          <w:szCs w:val="24"/>
        </w:rPr>
        <w:t>aplicații</w:t>
      </w:r>
      <w:proofErr w:type="spellEnd"/>
      <w:r w:rsidRPr="00FC54FB">
        <w:rPr>
          <w:rFonts w:cs="Times New Roman"/>
          <w:szCs w:val="24"/>
        </w:rPr>
        <w:t xml:space="preserve"> GIS, </w:t>
      </w:r>
      <w:proofErr w:type="spellStart"/>
      <w:r w:rsidRPr="00FC54FB">
        <w:rPr>
          <w:rFonts w:cs="Times New Roman"/>
          <w:szCs w:val="24"/>
        </w:rPr>
        <w:t>platforme</w:t>
      </w:r>
      <w:proofErr w:type="spellEnd"/>
      <w:r w:rsidRPr="00FC54FB">
        <w:rPr>
          <w:rFonts w:cs="Times New Roman"/>
          <w:szCs w:val="24"/>
        </w:rPr>
        <w:t xml:space="preserve"> </w:t>
      </w:r>
      <w:proofErr w:type="spellStart"/>
      <w:r w:rsidRPr="00FC54FB">
        <w:rPr>
          <w:rFonts w:cs="Times New Roman"/>
          <w:szCs w:val="24"/>
        </w:rPr>
        <w:t>educaționale</w:t>
      </w:r>
      <w:proofErr w:type="spellEnd"/>
      <w:r w:rsidRPr="00FC54FB">
        <w:rPr>
          <w:rFonts w:cs="Times New Roman"/>
          <w:szCs w:val="24"/>
        </w:rPr>
        <w:t xml:space="preserve"> online), care au </w:t>
      </w:r>
      <w:proofErr w:type="spellStart"/>
      <w:r w:rsidRPr="00FC54FB">
        <w:rPr>
          <w:rFonts w:cs="Times New Roman"/>
          <w:szCs w:val="24"/>
        </w:rPr>
        <w:t>facilitat</w:t>
      </w:r>
      <w:proofErr w:type="spellEnd"/>
      <w:r w:rsidRPr="00FC54FB">
        <w:rPr>
          <w:rFonts w:cs="Times New Roman"/>
          <w:szCs w:val="24"/>
        </w:rPr>
        <w:t xml:space="preserve"> </w:t>
      </w:r>
      <w:proofErr w:type="spellStart"/>
      <w:r w:rsidRPr="00FC54FB">
        <w:rPr>
          <w:rFonts w:cs="Times New Roman"/>
          <w:szCs w:val="24"/>
        </w:rPr>
        <w:t>accesul</w:t>
      </w:r>
      <w:proofErr w:type="spellEnd"/>
      <w:r w:rsidRPr="00FC54FB">
        <w:rPr>
          <w:rFonts w:cs="Times New Roman"/>
          <w:szCs w:val="24"/>
        </w:rPr>
        <w:t xml:space="preserve"> </w:t>
      </w:r>
      <w:proofErr w:type="spellStart"/>
      <w:r w:rsidRPr="00FC54FB">
        <w:rPr>
          <w:rFonts w:cs="Times New Roman"/>
          <w:szCs w:val="24"/>
        </w:rPr>
        <w:t>elevilor</w:t>
      </w:r>
      <w:proofErr w:type="spellEnd"/>
      <w:r w:rsidRPr="00FC54FB">
        <w:rPr>
          <w:rFonts w:cs="Times New Roman"/>
          <w:szCs w:val="24"/>
        </w:rPr>
        <w:t xml:space="preserve"> la </w:t>
      </w:r>
      <w:proofErr w:type="spellStart"/>
      <w:r w:rsidRPr="00FC54FB">
        <w:rPr>
          <w:rFonts w:cs="Times New Roman"/>
          <w:szCs w:val="24"/>
        </w:rPr>
        <w:t>instrumente</w:t>
      </w:r>
      <w:proofErr w:type="spellEnd"/>
      <w:r w:rsidRPr="00FC54FB">
        <w:rPr>
          <w:rFonts w:cs="Times New Roman"/>
          <w:szCs w:val="24"/>
        </w:rPr>
        <w:t xml:space="preserve"> </w:t>
      </w:r>
      <w:proofErr w:type="spellStart"/>
      <w:r w:rsidRPr="00FC54FB">
        <w:rPr>
          <w:rFonts w:cs="Times New Roman"/>
          <w:szCs w:val="24"/>
        </w:rPr>
        <w:t>moderne</w:t>
      </w:r>
      <w:proofErr w:type="spellEnd"/>
      <w:r w:rsidRPr="00FC54FB">
        <w:rPr>
          <w:rFonts w:cs="Times New Roman"/>
          <w:szCs w:val="24"/>
        </w:rPr>
        <w:t xml:space="preserve"> de </w:t>
      </w:r>
      <w:proofErr w:type="spellStart"/>
      <w:r w:rsidRPr="00FC54FB">
        <w:rPr>
          <w:rFonts w:cs="Times New Roman"/>
          <w:szCs w:val="24"/>
        </w:rPr>
        <w:t>explorare</w:t>
      </w:r>
      <w:proofErr w:type="spellEnd"/>
      <w:r w:rsidRPr="00FC54FB">
        <w:rPr>
          <w:rFonts w:cs="Times New Roman"/>
          <w:szCs w:val="24"/>
        </w:rPr>
        <w:t xml:space="preserve"> </w:t>
      </w:r>
      <w:proofErr w:type="spellStart"/>
      <w:r w:rsidRPr="00FC54FB">
        <w:rPr>
          <w:rFonts w:cs="Times New Roman"/>
          <w:szCs w:val="24"/>
        </w:rPr>
        <w:t>geografică</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au </w:t>
      </w:r>
      <w:proofErr w:type="spellStart"/>
      <w:r w:rsidRPr="00FC54FB">
        <w:rPr>
          <w:rFonts w:cs="Times New Roman"/>
          <w:szCs w:val="24"/>
        </w:rPr>
        <w:t>stimulat</w:t>
      </w:r>
      <w:proofErr w:type="spellEnd"/>
      <w:r w:rsidRPr="00FC54FB">
        <w:rPr>
          <w:rFonts w:cs="Times New Roman"/>
          <w:szCs w:val="24"/>
        </w:rPr>
        <w:t xml:space="preserve"> </w:t>
      </w:r>
      <w:proofErr w:type="spellStart"/>
      <w:r w:rsidRPr="00FC54FB">
        <w:rPr>
          <w:rFonts w:cs="Times New Roman"/>
          <w:szCs w:val="24"/>
        </w:rPr>
        <w:t>interesul</w:t>
      </w:r>
      <w:proofErr w:type="spellEnd"/>
      <w:r w:rsidRPr="00FC54FB">
        <w:rPr>
          <w:rFonts w:cs="Times New Roman"/>
          <w:szCs w:val="24"/>
        </w:rPr>
        <w:t xml:space="preserve"> </w:t>
      </w:r>
      <w:proofErr w:type="spellStart"/>
      <w:r w:rsidRPr="00FC54FB">
        <w:rPr>
          <w:rFonts w:cs="Times New Roman"/>
          <w:szCs w:val="24"/>
        </w:rPr>
        <w:t>pentru</w:t>
      </w:r>
      <w:proofErr w:type="spellEnd"/>
      <w:r w:rsidRPr="00FC54FB">
        <w:rPr>
          <w:rFonts w:cs="Times New Roman"/>
          <w:szCs w:val="24"/>
        </w:rPr>
        <w:t xml:space="preserve"> </w:t>
      </w:r>
      <w:proofErr w:type="spellStart"/>
      <w:r w:rsidRPr="00FC54FB">
        <w:rPr>
          <w:rFonts w:cs="Times New Roman"/>
          <w:szCs w:val="24"/>
        </w:rPr>
        <w:t>studiu</w:t>
      </w:r>
      <w:proofErr w:type="spellEnd"/>
      <w:r w:rsidRPr="00FC54FB">
        <w:rPr>
          <w:rFonts w:cs="Times New Roman"/>
          <w:szCs w:val="24"/>
        </w:rPr>
        <w:t>.</w:t>
      </w:r>
    </w:p>
    <w:p w14:paraId="135BF3A9" w14:textId="77777777" w:rsidR="00FC54FB" w:rsidRPr="00FC54FB" w:rsidRDefault="00FC54FB" w:rsidP="00225A54">
      <w:pPr>
        <w:spacing w:after="0"/>
        <w:ind w:firstLine="357"/>
        <w:jc w:val="both"/>
        <w:rPr>
          <w:rFonts w:cs="Times New Roman"/>
          <w:szCs w:val="24"/>
        </w:rPr>
      </w:pPr>
      <w:proofErr w:type="spellStart"/>
      <w:r w:rsidRPr="00FC54FB">
        <w:rPr>
          <w:rFonts w:cs="Times New Roman"/>
          <w:szCs w:val="24"/>
        </w:rPr>
        <w:t>Astfel</w:t>
      </w:r>
      <w:proofErr w:type="spellEnd"/>
      <w:r w:rsidRPr="00FC54FB">
        <w:rPr>
          <w:rFonts w:cs="Times New Roman"/>
          <w:szCs w:val="24"/>
        </w:rPr>
        <w:t xml:space="preserve">, </w:t>
      </w:r>
      <w:proofErr w:type="spellStart"/>
      <w:r w:rsidRPr="00FC54FB">
        <w:rPr>
          <w:rFonts w:cs="Times New Roman"/>
          <w:szCs w:val="24"/>
        </w:rPr>
        <w:t>experiența</w:t>
      </w:r>
      <w:proofErr w:type="spellEnd"/>
      <w:r w:rsidRPr="00FC54FB">
        <w:rPr>
          <w:rFonts w:cs="Times New Roman"/>
          <w:szCs w:val="24"/>
        </w:rPr>
        <w:t xml:space="preserve"> </w:t>
      </w:r>
      <w:proofErr w:type="spellStart"/>
      <w:r w:rsidRPr="00FC54FB">
        <w:rPr>
          <w:rFonts w:cs="Times New Roman"/>
          <w:szCs w:val="24"/>
        </w:rPr>
        <w:t>acumulată</w:t>
      </w:r>
      <w:proofErr w:type="spellEnd"/>
      <w:r w:rsidRPr="00FC54FB">
        <w:rPr>
          <w:rFonts w:cs="Times New Roman"/>
          <w:szCs w:val="24"/>
        </w:rPr>
        <w:t xml:space="preserve"> </w:t>
      </w:r>
      <w:proofErr w:type="spellStart"/>
      <w:r w:rsidRPr="00FC54FB">
        <w:rPr>
          <w:rFonts w:cs="Times New Roman"/>
          <w:szCs w:val="24"/>
        </w:rPr>
        <w:t>în</w:t>
      </w:r>
      <w:proofErr w:type="spellEnd"/>
      <w:r w:rsidRPr="00FC54FB">
        <w:rPr>
          <w:rFonts w:cs="Times New Roman"/>
          <w:szCs w:val="24"/>
        </w:rPr>
        <w:t xml:space="preserve"> </w:t>
      </w:r>
      <w:proofErr w:type="spellStart"/>
      <w:r w:rsidRPr="00FC54FB">
        <w:rPr>
          <w:rFonts w:cs="Times New Roman"/>
          <w:szCs w:val="24"/>
        </w:rPr>
        <w:t>învățământul</w:t>
      </w:r>
      <w:proofErr w:type="spellEnd"/>
      <w:r w:rsidRPr="00FC54FB">
        <w:rPr>
          <w:rFonts w:cs="Times New Roman"/>
          <w:szCs w:val="24"/>
        </w:rPr>
        <w:t xml:space="preserve"> </w:t>
      </w:r>
      <w:proofErr w:type="spellStart"/>
      <w:r w:rsidRPr="00FC54FB">
        <w:rPr>
          <w:rFonts w:cs="Times New Roman"/>
          <w:szCs w:val="24"/>
        </w:rPr>
        <w:t>preuniversitar</w:t>
      </w:r>
      <w:proofErr w:type="spellEnd"/>
      <w:r w:rsidRPr="00FC54FB">
        <w:rPr>
          <w:rFonts w:cs="Times New Roman"/>
          <w:szCs w:val="24"/>
        </w:rPr>
        <w:t xml:space="preserve"> a </w:t>
      </w:r>
      <w:proofErr w:type="spellStart"/>
      <w:r w:rsidRPr="00FC54FB">
        <w:rPr>
          <w:rFonts w:cs="Times New Roman"/>
          <w:szCs w:val="24"/>
        </w:rPr>
        <w:t>avut</w:t>
      </w:r>
      <w:proofErr w:type="spellEnd"/>
      <w:r w:rsidRPr="00FC54FB">
        <w:rPr>
          <w:rFonts w:cs="Times New Roman"/>
          <w:szCs w:val="24"/>
        </w:rPr>
        <w:t xml:space="preserve"> </w:t>
      </w:r>
      <w:proofErr w:type="gramStart"/>
      <w:r w:rsidRPr="00FC54FB">
        <w:rPr>
          <w:rFonts w:cs="Times New Roman"/>
          <w:szCs w:val="24"/>
        </w:rPr>
        <w:t>un</w:t>
      </w:r>
      <w:proofErr w:type="gramEnd"/>
      <w:r w:rsidRPr="00FC54FB">
        <w:rPr>
          <w:rFonts w:cs="Times New Roman"/>
          <w:szCs w:val="24"/>
        </w:rPr>
        <w:t xml:space="preserve"> </w:t>
      </w:r>
      <w:proofErr w:type="spellStart"/>
      <w:r w:rsidRPr="00FC54FB">
        <w:rPr>
          <w:rFonts w:cs="Times New Roman"/>
          <w:szCs w:val="24"/>
        </w:rPr>
        <w:t>rol</w:t>
      </w:r>
      <w:proofErr w:type="spellEnd"/>
      <w:r w:rsidRPr="00FC54FB">
        <w:rPr>
          <w:rFonts w:cs="Times New Roman"/>
          <w:szCs w:val="24"/>
        </w:rPr>
        <w:t xml:space="preserve"> </w:t>
      </w:r>
      <w:proofErr w:type="spellStart"/>
      <w:r w:rsidRPr="00FC54FB">
        <w:rPr>
          <w:rFonts w:cs="Times New Roman"/>
          <w:szCs w:val="24"/>
        </w:rPr>
        <w:t>dublu</w:t>
      </w:r>
      <w:proofErr w:type="spellEnd"/>
      <w:r w:rsidRPr="00FC54FB">
        <w:rPr>
          <w:rFonts w:cs="Times New Roman"/>
          <w:szCs w:val="24"/>
        </w:rPr>
        <w:t xml:space="preserve">: </w:t>
      </w:r>
      <w:proofErr w:type="spellStart"/>
      <w:r w:rsidRPr="00FC54FB">
        <w:rPr>
          <w:rFonts w:cs="Times New Roman"/>
          <w:szCs w:val="24"/>
        </w:rPr>
        <w:t>pe</w:t>
      </w:r>
      <w:proofErr w:type="spellEnd"/>
      <w:r w:rsidRPr="00FC54FB">
        <w:rPr>
          <w:rFonts w:cs="Times New Roman"/>
          <w:szCs w:val="24"/>
        </w:rPr>
        <w:t xml:space="preserve"> de o parte, a </w:t>
      </w:r>
      <w:proofErr w:type="spellStart"/>
      <w:r w:rsidRPr="00FC54FB">
        <w:rPr>
          <w:rFonts w:cs="Times New Roman"/>
          <w:szCs w:val="24"/>
        </w:rPr>
        <w:t>contribuit</w:t>
      </w:r>
      <w:proofErr w:type="spellEnd"/>
      <w:r w:rsidRPr="00FC54FB">
        <w:rPr>
          <w:rFonts w:cs="Times New Roman"/>
          <w:szCs w:val="24"/>
        </w:rPr>
        <w:t xml:space="preserve"> la </w:t>
      </w:r>
      <w:proofErr w:type="spellStart"/>
      <w:r w:rsidRPr="00FC54FB">
        <w:rPr>
          <w:rFonts w:cs="Times New Roman"/>
          <w:szCs w:val="24"/>
        </w:rPr>
        <w:t>formarea</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dezvoltarea</w:t>
      </w:r>
      <w:proofErr w:type="spellEnd"/>
      <w:r w:rsidRPr="00FC54FB">
        <w:rPr>
          <w:rFonts w:cs="Times New Roman"/>
          <w:szCs w:val="24"/>
        </w:rPr>
        <w:t xml:space="preserve"> </w:t>
      </w:r>
      <w:proofErr w:type="spellStart"/>
      <w:r w:rsidRPr="00FC54FB">
        <w:rPr>
          <w:rFonts w:cs="Times New Roman"/>
          <w:szCs w:val="24"/>
        </w:rPr>
        <w:t>competențelor</w:t>
      </w:r>
      <w:proofErr w:type="spellEnd"/>
      <w:r w:rsidRPr="00FC54FB">
        <w:rPr>
          <w:rFonts w:cs="Times New Roman"/>
          <w:szCs w:val="24"/>
        </w:rPr>
        <w:t xml:space="preserve"> </w:t>
      </w:r>
      <w:proofErr w:type="spellStart"/>
      <w:r w:rsidRPr="00FC54FB">
        <w:rPr>
          <w:rFonts w:cs="Times New Roman"/>
          <w:szCs w:val="24"/>
        </w:rPr>
        <w:t>elevilor</w:t>
      </w:r>
      <w:proofErr w:type="spellEnd"/>
      <w:r w:rsidRPr="00FC54FB">
        <w:rPr>
          <w:rFonts w:cs="Times New Roman"/>
          <w:szCs w:val="24"/>
        </w:rPr>
        <w:t xml:space="preserve">, </w:t>
      </w:r>
      <w:proofErr w:type="spellStart"/>
      <w:r w:rsidRPr="00FC54FB">
        <w:rPr>
          <w:rFonts w:cs="Times New Roman"/>
          <w:szCs w:val="24"/>
        </w:rPr>
        <w:t>iar</w:t>
      </w:r>
      <w:proofErr w:type="spellEnd"/>
      <w:r w:rsidRPr="00FC54FB">
        <w:rPr>
          <w:rFonts w:cs="Times New Roman"/>
          <w:szCs w:val="24"/>
        </w:rPr>
        <w:t xml:space="preserve"> </w:t>
      </w:r>
      <w:proofErr w:type="spellStart"/>
      <w:r w:rsidRPr="00FC54FB">
        <w:rPr>
          <w:rFonts w:cs="Times New Roman"/>
          <w:szCs w:val="24"/>
        </w:rPr>
        <w:t>pe</w:t>
      </w:r>
      <w:proofErr w:type="spellEnd"/>
      <w:r w:rsidRPr="00FC54FB">
        <w:rPr>
          <w:rFonts w:cs="Times New Roman"/>
          <w:szCs w:val="24"/>
        </w:rPr>
        <w:t xml:space="preserve"> de </w:t>
      </w:r>
      <w:proofErr w:type="spellStart"/>
      <w:r w:rsidRPr="00FC54FB">
        <w:rPr>
          <w:rFonts w:cs="Times New Roman"/>
          <w:szCs w:val="24"/>
        </w:rPr>
        <w:t>altă</w:t>
      </w:r>
      <w:proofErr w:type="spellEnd"/>
      <w:r w:rsidRPr="00FC54FB">
        <w:rPr>
          <w:rFonts w:cs="Times New Roman"/>
          <w:szCs w:val="24"/>
        </w:rPr>
        <w:t xml:space="preserve"> parte a </w:t>
      </w:r>
      <w:proofErr w:type="spellStart"/>
      <w:r w:rsidRPr="00FC54FB">
        <w:rPr>
          <w:rFonts w:cs="Times New Roman"/>
          <w:szCs w:val="24"/>
        </w:rPr>
        <w:t>oferit</w:t>
      </w:r>
      <w:proofErr w:type="spellEnd"/>
      <w:r w:rsidRPr="00FC54FB">
        <w:rPr>
          <w:rFonts w:cs="Times New Roman"/>
          <w:szCs w:val="24"/>
        </w:rPr>
        <w:t xml:space="preserve"> un </w:t>
      </w:r>
      <w:proofErr w:type="spellStart"/>
      <w:r w:rsidRPr="00FC54FB">
        <w:rPr>
          <w:rFonts w:cs="Times New Roman"/>
          <w:szCs w:val="24"/>
        </w:rPr>
        <w:t>cadru</w:t>
      </w:r>
      <w:proofErr w:type="spellEnd"/>
      <w:r w:rsidRPr="00FC54FB">
        <w:rPr>
          <w:rFonts w:cs="Times New Roman"/>
          <w:szCs w:val="24"/>
        </w:rPr>
        <w:t xml:space="preserve"> </w:t>
      </w:r>
      <w:proofErr w:type="spellStart"/>
      <w:r w:rsidRPr="00FC54FB">
        <w:rPr>
          <w:rFonts w:cs="Times New Roman"/>
          <w:szCs w:val="24"/>
        </w:rPr>
        <w:t>concret</w:t>
      </w:r>
      <w:proofErr w:type="spellEnd"/>
      <w:r w:rsidRPr="00FC54FB">
        <w:rPr>
          <w:rFonts w:cs="Times New Roman"/>
          <w:szCs w:val="24"/>
        </w:rPr>
        <w:t xml:space="preserve"> de </w:t>
      </w:r>
      <w:proofErr w:type="spellStart"/>
      <w:r w:rsidRPr="00FC54FB">
        <w:rPr>
          <w:rFonts w:cs="Times New Roman"/>
          <w:szCs w:val="24"/>
        </w:rPr>
        <w:t>testare</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validare</w:t>
      </w:r>
      <w:proofErr w:type="spellEnd"/>
      <w:r w:rsidRPr="00FC54FB">
        <w:rPr>
          <w:rFonts w:cs="Times New Roman"/>
          <w:szCs w:val="24"/>
        </w:rPr>
        <w:t xml:space="preserve"> a </w:t>
      </w:r>
      <w:proofErr w:type="spellStart"/>
      <w:r w:rsidRPr="00FC54FB">
        <w:rPr>
          <w:rFonts w:cs="Times New Roman"/>
          <w:szCs w:val="24"/>
        </w:rPr>
        <w:t>rezultatelor</w:t>
      </w:r>
      <w:proofErr w:type="spellEnd"/>
      <w:r w:rsidRPr="00FC54FB">
        <w:rPr>
          <w:rFonts w:cs="Times New Roman"/>
          <w:szCs w:val="24"/>
        </w:rPr>
        <w:t xml:space="preserve"> </w:t>
      </w:r>
      <w:proofErr w:type="spellStart"/>
      <w:r w:rsidRPr="00FC54FB">
        <w:rPr>
          <w:rFonts w:cs="Times New Roman"/>
          <w:szCs w:val="24"/>
        </w:rPr>
        <w:t>cercetării</w:t>
      </w:r>
      <w:proofErr w:type="spellEnd"/>
      <w:r w:rsidRPr="00FC54FB">
        <w:rPr>
          <w:rFonts w:cs="Times New Roman"/>
          <w:szCs w:val="24"/>
        </w:rPr>
        <w:t xml:space="preserve"> </w:t>
      </w:r>
      <w:proofErr w:type="spellStart"/>
      <w:r w:rsidRPr="00FC54FB">
        <w:rPr>
          <w:rFonts w:cs="Times New Roman"/>
          <w:szCs w:val="24"/>
        </w:rPr>
        <w:t>doctorale</w:t>
      </w:r>
      <w:proofErr w:type="spellEnd"/>
      <w:r w:rsidRPr="00FC54FB">
        <w:rPr>
          <w:rFonts w:cs="Times New Roman"/>
          <w:szCs w:val="24"/>
        </w:rPr>
        <w:t xml:space="preserve">, </w:t>
      </w:r>
      <w:proofErr w:type="spellStart"/>
      <w:r w:rsidRPr="00FC54FB">
        <w:rPr>
          <w:rFonts w:cs="Times New Roman"/>
          <w:szCs w:val="24"/>
        </w:rPr>
        <w:t>asigurând</w:t>
      </w:r>
      <w:proofErr w:type="spellEnd"/>
      <w:r w:rsidRPr="00FC54FB">
        <w:rPr>
          <w:rFonts w:cs="Times New Roman"/>
          <w:szCs w:val="24"/>
        </w:rPr>
        <w:t xml:space="preserve"> o </w:t>
      </w:r>
      <w:proofErr w:type="spellStart"/>
      <w:r w:rsidRPr="00FC54FB">
        <w:rPr>
          <w:rFonts w:cs="Times New Roman"/>
          <w:szCs w:val="24"/>
        </w:rPr>
        <w:t>legătură</w:t>
      </w:r>
      <w:proofErr w:type="spellEnd"/>
      <w:r w:rsidRPr="00FC54FB">
        <w:rPr>
          <w:rFonts w:cs="Times New Roman"/>
          <w:szCs w:val="24"/>
        </w:rPr>
        <w:t xml:space="preserve"> </w:t>
      </w:r>
      <w:proofErr w:type="spellStart"/>
      <w:r w:rsidRPr="00FC54FB">
        <w:rPr>
          <w:rFonts w:cs="Times New Roman"/>
          <w:szCs w:val="24"/>
        </w:rPr>
        <w:t>directă</w:t>
      </w:r>
      <w:proofErr w:type="spellEnd"/>
      <w:r w:rsidRPr="00FC54FB">
        <w:rPr>
          <w:rFonts w:cs="Times New Roman"/>
          <w:szCs w:val="24"/>
        </w:rPr>
        <w:t xml:space="preserve"> </w:t>
      </w:r>
      <w:proofErr w:type="spellStart"/>
      <w:r w:rsidRPr="00FC54FB">
        <w:rPr>
          <w:rFonts w:cs="Times New Roman"/>
          <w:szCs w:val="24"/>
        </w:rPr>
        <w:t>între</w:t>
      </w:r>
      <w:proofErr w:type="spellEnd"/>
      <w:r w:rsidRPr="00FC54FB">
        <w:rPr>
          <w:rFonts w:cs="Times New Roman"/>
          <w:szCs w:val="24"/>
        </w:rPr>
        <w:t xml:space="preserve"> </w:t>
      </w:r>
      <w:proofErr w:type="spellStart"/>
      <w:r w:rsidRPr="00FC54FB">
        <w:rPr>
          <w:rFonts w:cs="Times New Roman"/>
          <w:szCs w:val="24"/>
        </w:rPr>
        <w:t>teoria</w:t>
      </w:r>
      <w:proofErr w:type="spellEnd"/>
      <w:r w:rsidRPr="00FC54FB">
        <w:rPr>
          <w:rFonts w:cs="Times New Roman"/>
          <w:szCs w:val="24"/>
        </w:rPr>
        <w:t xml:space="preserve"> </w:t>
      </w:r>
      <w:proofErr w:type="spellStart"/>
      <w:r w:rsidRPr="00FC54FB">
        <w:rPr>
          <w:rFonts w:cs="Times New Roman"/>
          <w:szCs w:val="24"/>
        </w:rPr>
        <w:t>științifică</w:t>
      </w:r>
      <w:proofErr w:type="spellEnd"/>
      <w:r w:rsidRPr="00FC54FB">
        <w:rPr>
          <w:rFonts w:cs="Times New Roman"/>
          <w:szCs w:val="24"/>
        </w:rPr>
        <w:t xml:space="preserve"> </w:t>
      </w:r>
      <w:proofErr w:type="spellStart"/>
      <w:r w:rsidRPr="00FC54FB">
        <w:rPr>
          <w:rFonts w:cs="Times New Roman"/>
          <w:szCs w:val="24"/>
        </w:rPr>
        <w:t>și</w:t>
      </w:r>
      <w:proofErr w:type="spellEnd"/>
      <w:r w:rsidRPr="00FC54FB">
        <w:rPr>
          <w:rFonts w:cs="Times New Roman"/>
          <w:szCs w:val="24"/>
        </w:rPr>
        <w:t xml:space="preserve"> </w:t>
      </w:r>
      <w:proofErr w:type="spellStart"/>
      <w:r w:rsidRPr="00FC54FB">
        <w:rPr>
          <w:rFonts w:cs="Times New Roman"/>
          <w:szCs w:val="24"/>
        </w:rPr>
        <w:t>practica</w:t>
      </w:r>
      <w:proofErr w:type="spellEnd"/>
      <w:r w:rsidRPr="00FC54FB">
        <w:rPr>
          <w:rFonts w:cs="Times New Roman"/>
          <w:szCs w:val="24"/>
        </w:rPr>
        <w:t xml:space="preserve"> </w:t>
      </w:r>
      <w:proofErr w:type="spellStart"/>
      <w:r w:rsidRPr="00FC54FB">
        <w:rPr>
          <w:rFonts w:cs="Times New Roman"/>
          <w:szCs w:val="24"/>
        </w:rPr>
        <w:t>educațională</w:t>
      </w:r>
      <w:proofErr w:type="spellEnd"/>
      <w:r w:rsidRPr="00FC54FB">
        <w:rPr>
          <w:rFonts w:cs="Times New Roman"/>
          <w:szCs w:val="24"/>
        </w:rPr>
        <w:t>.</w:t>
      </w:r>
    </w:p>
    <w:p w14:paraId="4EEDAFA1" w14:textId="77777777" w:rsidR="00BD181D" w:rsidRPr="00114F3A" w:rsidRDefault="00BD181D" w:rsidP="003B2E3E">
      <w:pPr>
        <w:spacing w:after="0"/>
        <w:jc w:val="both"/>
        <w:rPr>
          <w:rFonts w:cs="Times New Roman"/>
          <w:szCs w:val="24"/>
        </w:rPr>
      </w:pPr>
    </w:p>
    <w:p w14:paraId="3E6823A1" w14:textId="44E87BD5"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V. Activități de formare și colaborări științifice</w:t>
      </w:r>
    </w:p>
    <w:p w14:paraId="62B4C0B1" w14:textId="77777777" w:rsidR="00225A54" w:rsidRDefault="00706B96" w:rsidP="00225A54">
      <w:pPr>
        <w:tabs>
          <w:tab w:val="left" w:pos="426"/>
        </w:tabs>
        <w:spacing w:after="0"/>
        <w:jc w:val="both"/>
        <w:rPr>
          <w:rFonts w:cs="Times New Roman"/>
          <w:szCs w:val="24"/>
        </w:rPr>
      </w:pPr>
      <w:r w:rsidRPr="00114F3A">
        <w:rPr>
          <w:rFonts w:cs="Times New Roman"/>
          <w:szCs w:val="24"/>
        </w:rPr>
        <w:t>• Colaborări cu cadre un</w:t>
      </w:r>
      <w:r w:rsidRPr="00114F3A">
        <w:rPr>
          <w:rFonts w:cs="Times New Roman"/>
          <w:szCs w:val="24"/>
        </w:rPr>
        <w:t xml:space="preserve">iversitare și cercetători în </w:t>
      </w:r>
      <w:proofErr w:type="spellStart"/>
      <w:r w:rsidRPr="00114F3A">
        <w:rPr>
          <w:rFonts w:cs="Times New Roman"/>
          <w:szCs w:val="24"/>
        </w:rPr>
        <w:t>cadrul</w:t>
      </w:r>
      <w:proofErr w:type="spellEnd"/>
      <w:r w:rsidRPr="00114F3A">
        <w:rPr>
          <w:rFonts w:cs="Times New Roman"/>
          <w:szCs w:val="24"/>
        </w:rPr>
        <w:t xml:space="preserve"> </w:t>
      </w:r>
      <w:proofErr w:type="spellStart"/>
      <w:r w:rsidRPr="00114F3A">
        <w:rPr>
          <w:rFonts w:cs="Times New Roman"/>
          <w:szCs w:val="24"/>
        </w:rPr>
        <w:t>proiectelor</w:t>
      </w:r>
      <w:proofErr w:type="spellEnd"/>
      <w:r w:rsidRPr="00114F3A">
        <w:rPr>
          <w:rFonts w:cs="Times New Roman"/>
          <w:szCs w:val="24"/>
        </w:rPr>
        <w:t xml:space="preserve"> de </w:t>
      </w:r>
      <w:proofErr w:type="spellStart"/>
      <w:r w:rsidRPr="00114F3A">
        <w:rPr>
          <w:rFonts w:cs="Times New Roman"/>
          <w:szCs w:val="24"/>
        </w:rPr>
        <w:t>cercetare</w:t>
      </w:r>
      <w:proofErr w:type="spellEnd"/>
      <w:r w:rsidRPr="00114F3A">
        <w:rPr>
          <w:rFonts w:cs="Times New Roman"/>
          <w:szCs w:val="24"/>
        </w:rPr>
        <w:t xml:space="preserve"> </w:t>
      </w:r>
      <w:proofErr w:type="spellStart"/>
      <w:r w:rsidRPr="00114F3A">
        <w:rPr>
          <w:rFonts w:cs="Times New Roman"/>
          <w:szCs w:val="24"/>
        </w:rPr>
        <w:t>aplicată</w:t>
      </w:r>
      <w:proofErr w:type="spellEnd"/>
      <w:r w:rsidRPr="00114F3A">
        <w:rPr>
          <w:rFonts w:cs="Times New Roman"/>
          <w:szCs w:val="24"/>
        </w:rPr>
        <w:t xml:space="preserve"> </w:t>
      </w:r>
      <w:proofErr w:type="spellStart"/>
      <w:r w:rsidRPr="00114F3A">
        <w:rPr>
          <w:rFonts w:cs="Times New Roman"/>
          <w:szCs w:val="24"/>
        </w:rPr>
        <w:t>în</w:t>
      </w:r>
      <w:proofErr w:type="spellEnd"/>
      <w:r w:rsidRPr="00114F3A">
        <w:rPr>
          <w:rFonts w:cs="Times New Roman"/>
          <w:szCs w:val="24"/>
        </w:rPr>
        <w:t xml:space="preserve"> Dobrogea.</w:t>
      </w:r>
    </w:p>
    <w:p w14:paraId="053BF4DF" w14:textId="77777777" w:rsidR="00225A54" w:rsidRDefault="00706B96" w:rsidP="00225A54">
      <w:pPr>
        <w:tabs>
          <w:tab w:val="left" w:pos="426"/>
        </w:tabs>
        <w:spacing w:after="0"/>
        <w:jc w:val="both"/>
        <w:rPr>
          <w:rFonts w:cs="Times New Roman"/>
          <w:szCs w:val="24"/>
        </w:rPr>
      </w:pPr>
      <w:r w:rsidRPr="00114F3A">
        <w:rPr>
          <w:rFonts w:cs="Times New Roman"/>
          <w:szCs w:val="24"/>
        </w:rPr>
        <w:t xml:space="preserve">• </w:t>
      </w:r>
      <w:proofErr w:type="spellStart"/>
      <w:r w:rsidRPr="00114F3A">
        <w:rPr>
          <w:rFonts w:cs="Times New Roman"/>
          <w:szCs w:val="24"/>
        </w:rPr>
        <w:t>Schimburi</w:t>
      </w:r>
      <w:proofErr w:type="spellEnd"/>
      <w:r w:rsidRPr="00114F3A">
        <w:rPr>
          <w:rFonts w:cs="Times New Roman"/>
          <w:szCs w:val="24"/>
        </w:rPr>
        <w:t xml:space="preserve"> de </w:t>
      </w:r>
      <w:proofErr w:type="spellStart"/>
      <w:r w:rsidRPr="00114F3A">
        <w:rPr>
          <w:rFonts w:cs="Times New Roman"/>
          <w:szCs w:val="24"/>
        </w:rPr>
        <w:t>bune</w:t>
      </w:r>
      <w:proofErr w:type="spellEnd"/>
      <w:r w:rsidRPr="00114F3A">
        <w:rPr>
          <w:rFonts w:cs="Times New Roman"/>
          <w:szCs w:val="24"/>
        </w:rPr>
        <w:t xml:space="preserve"> </w:t>
      </w:r>
      <w:proofErr w:type="spellStart"/>
      <w:r w:rsidRPr="00114F3A">
        <w:rPr>
          <w:rFonts w:cs="Times New Roman"/>
          <w:szCs w:val="24"/>
        </w:rPr>
        <w:t>practici</w:t>
      </w:r>
      <w:proofErr w:type="spellEnd"/>
      <w:r w:rsidRPr="00114F3A">
        <w:rPr>
          <w:rFonts w:cs="Times New Roman"/>
          <w:szCs w:val="24"/>
        </w:rPr>
        <w:t xml:space="preserve"> cu </w:t>
      </w:r>
      <w:proofErr w:type="spellStart"/>
      <w:r w:rsidRPr="00114F3A">
        <w:rPr>
          <w:rFonts w:cs="Times New Roman"/>
          <w:szCs w:val="24"/>
        </w:rPr>
        <w:t>profesori</w:t>
      </w:r>
      <w:proofErr w:type="spellEnd"/>
      <w:r w:rsidRPr="00114F3A">
        <w:rPr>
          <w:rFonts w:cs="Times New Roman"/>
          <w:szCs w:val="24"/>
        </w:rPr>
        <w:t xml:space="preserve"> de </w:t>
      </w:r>
      <w:proofErr w:type="spellStart"/>
      <w:r w:rsidRPr="00114F3A">
        <w:rPr>
          <w:rFonts w:cs="Times New Roman"/>
          <w:szCs w:val="24"/>
        </w:rPr>
        <w:t>geografie</w:t>
      </w:r>
      <w:proofErr w:type="spellEnd"/>
      <w:r w:rsidRPr="00114F3A">
        <w:rPr>
          <w:rFonts w:cs="Times New Roman"/>
          <w:szCs w:val="24"/>
        </w:rPr>
        <w:t xml:space="preserve"> din </w:t>
      </w:r>
      <w:proofErr w:type="spellStart"/>
      <w:r w:rsidRPr="00114F3A">
        <w:rPr>
          <w:rFonts w:cs="Times New Roman"/>
          <w:szCs w:val="24"/>
        </w:rPr>
        <w:t>mediul</w:t>
      </w:r>
      <w:proofErr w:type="spellEnd"/>
      <w:r w:rsidRPr="00114F3A">
        <w:rPr>
          <w:rFonts w:cs="Times New Roman"/>
          <w:szCs w:val="24"/>
        </w:rPr>
        <w:t xml:space="preserve"> </w:t>
      </w:r>
      <w:proofErr w:type="spellStart"/>
      <w:r w:rsidRPr="00114F3A">
        <w:rPr>
          <w:rFonts w:cs="Times New Roman"/>
          <w:szCs w:val="24"/>
        </w:rPr>
        <w:t>preuniversitar</w:t>
      </w:r>
      <w:proofErr w:type="spellEnd"/>
      <w:r w:rsidRPr="00114F3A">
        <w:rPr>
          <w:rFonts w:cs="Times New Roman"/>
          <w:szCs w:val="24"/>
        </w:rPr>
        <w:t>.</w:t>
      </w:r>
    </w:p>
    <w:p w14:paraId="3C2BBC31" w14:textId="682DBC7E" w:rsidR="008719AC" w:rsidRDefault="00706B96" w:rsidP="00225A54">
      <w:pPr>
        <w:tabs>
          <w:tab w:val="left" w:pos="426"/>
        </w:tabs>
        <w:spacing w:after="0"/>
        <w:jc w:val="both"/>
        <w:rPr>
          <w:rFonts w:cs="Times New Roman"/>
          <w:szCs w:val="24"/>
        </w:rPr>
      </w:pPr>
      <w:r w:rsidRPr="00114F3A">
        <w:rPr>
          <w:rFonts w:cs="Times New Roman"/>
          <w:szCs w:val="24"/>
        </w:rPr>
        <w:t xml:space="preserve">• </w:t>
      </w:r>
      <w:proofErr w:type="spellStart"/>
      <w:r w:rsidRPr="00114F3A">
        <w:rPr>
          <w:rFonts w:cs="Times New Roman"/>
          <w:szCs w:val="24"/>
        </w:rPr>
        <w:t>Participări</w:t>
      </w:r>
      <w:proofErr w:type="spellEnd"/>
      <w:r w:rsidRPr="00114F3A">
        <w:rPr>
          <w:rFonts w:cs="Times New Roman"/>
          <w:szCs w:val="24"/>
        </w:rPr>
        <w:t xml:space="preserve"> la </w:t>
      </w:r>
      <w:proofErr w:type="spellStart"/>
      <w:r w:rsidRPr="00114F3A">
        <w:rPr>
          <w:rFonts w:cs="Times New Roman"/>
          <w:szCs w:val="24"/>
        </w:rPr>
        <w:t>cursuri</w:t>
      </w:r>
      <w:proofErr w:type="spellEnd"/>
      <w:r w:rsidRPr="00114F3A">
        <w:rPr>
          <w:rFonts w:cs="Times New Roman"/>
          <w:szCs w:val="24"/>
        </w:rPr>
        <w:t xml:space="preserve"> de </w:t>
      </w:r>
      <w:proofErr w:type="spellStart"/>
      <w:r w:rsidRPr="00114F3A">
        <w:rPr>
          <w:rFonts w:cs="Times New Roman"/>
          <w:szCs w:val="24"/>
        </w:rPr>
        <w:t>perfecționare</w:t>
      </w:r>
      <w:proofErr w:type="spellEnd"/>
      <w:r w:rsidRPr="00114F3A">
        <w:rPr>
          <w:rFonts w:cs="Times New Roman"/>
          <w:szCs w:val="24"/>
        </w:rPr>
        <w:t xml:space="preserve"> </w:t>
      </w:r>
      <w:proofErr w:type="spellStart"/>
      <w:r w:rsidRPr="00114F3A">
        <w:rPr>
          <w:rFonts w:cs="Times New Roman"/>
          <w:szCs w:val="24"/>
        </w:rPr>
        <w:t>și</w:t>
      </w:r>
      <w:proofErr w:type="spellEnd"/>
      <w:r w:rsidRPr="00114F3A">
        <w:rPr>
          <w:rFonts w:cs="Times New Roman"/>
          <w:szCs w:val="24"/>
        </w:rPr>
        <w:t xml:space="preserve"> </w:t>
      </w:r>
      <w:proofErr w:type="spellStart"/>
      <w:r w:rsidRPr="00114F3A">
        <w:rPr>
          <w:rFonts w:cs="Times New Roman"/>
          <w:szCs w:val="24"/>
        </w:rPr>
        <w:t>manifestări</w:t>
      </w:r>
      <w:proofErr w:type="spellEnd"/>
      <w:r w:rsidRPr="00114F3A">
        <w:rPr>
          <w:rFonts w:cs="Times New Roman"/>
          <w:szCs w:val="24"/>
        </w:rPr>
        <w:t xml:space="preserve"> </w:t>
      </w:r>
      <w:proofErr w:type="spellStart"/>
      <w:r w:rsidRPr="00114F3A">
        <w:rPr>
          <w:rFonts w:cs="Times New Roman"/>
          <w:szCs w:val="24"/>
        </w:rPr>
        <w:t>științifice</w:t>
      </w:r>
      <w:proofErr w:type="spellEnd"/>
      <w:r w:rsidRPr="00114F3A">
        <w:rPr>
          <w:rFonts w:cs="Times New Roman"/>
          <w:szCs w:val="24"/>
        </w:rPr>
        <w:t xml:space="preserve"> de </w:t>
      </w:r>
      <w:proofErr w:type="spellStart"/>
      <w:r w:rsidRPr="00114F3A">
        <w:rPr>
          <w:rFonts w:cs="Times New Roman"/>
          <w:szCs w:val="24"/>
        </w:rPr>
        <w:t>profil</w:t>
      </w:r>
      <w:proofErr w:type="spellEnd"/>
      <w:r w:rsidRPr="00114F3A">
        <w:rPr>
          <w:rFonts w:cs="Times New Roman"/>
          <w:szCs w:val="24"/>
        </w:rPr>
        <w:t>.</w:t>
      </w:r>
    </w:p>
    <w:p w14:paraId="7BBCFB6C" w14:textId="77777777" w:rsidR="00BD181D" w:rsidRPr="00114F3A" w:rsidRDefault="00BD181D" w:rsidP="003B2E3E">
      <w:pPr>
        <w:spacing w:after="0"/>
        <w:jc w:val="both"/>
        <w:rPr>
          <w:rFonts w:cs="Times New Roman"/>
          <w:szCs w:val="24"/>
        </w:rPr>
      </w:pPr>
    </w:p>
    <w:p w14:paraId="74DF826F" w14:textId="25E370D9" w:rsidR="008719AC" w:rsidRPr="00114F3A" w:rsidRDefault="00706B96" w:rsidP="003B2E3E">
      <w:pPr>
        <w:pStyle w:val="Heading1"/>
        <w:spacing w:before="0"/>
        <w:jc w:val="both"/>
        <w:rPr>
          <w:rFonts w:ascii="Times New Roman" w:hAnsi="Times New Roman" w:cs="Times New Roman"/>
          <w:color w:val="auto"/>
          <w:sz w:val="24"/>
          <w:szCs w:val="24"/>
        </w:rPr>
      </w:pPr>
      <w:r w:rsidRPr="00114F3A">
        <w:rPr>
          <w:rFonts w:ascii="Times New Roman" w:hAnsi="Times New Roman" w:cs="Times New Roman"/>
          <w:color w:val="auto"/>
          <w:sz w:val="24"/>
          <w:szCs w:val="24"/>
        </w:rPr>
        <w:t>VI. Conclu</w:t>
      </w:r>
      <w:r w:rsidRPr="00114F3A">
        <w:rPr>
          <w:rFonts w:ascii="Times New Roman" w:hAnsi="Times New Roman" w:cs="Times New Roman"/>
          <w:color w:val="auto"/>
          <w:sz w:val="24"/>
          <w:szCs w:val="24"/>
        </w:rPr>
        <w:t>zii</w:t>
      </w:r>
    </w:p>
    <w:p w14:paraId="43A8690F" w14:textId="77777777" w:rsidR="00BF55F7" w:rsidRPr="00BF55F7" w:rsidRDefault="00BF55F7" w:rsidP="00BF55F7">
      <w:pPr>
        <w:spacing w:after="0"/>
        <w:ind w:firstLine="426"/>
        <w:jc w:val="both"/>
        <w:rPr>
          <w:rFonts w:cs="Times New Roman"/>
          <w:szCs w:val="24"/>
        </w:rPr>
      </w:pPr>
      <w:proofErr w:type="spellStart"/>
      <w:r w:rsidRPr="00BF55F7">
        <w:rPr>
          <w:rFonts w:cs="Times New Roman"/>
          <w:szCs w:val="24"/>
        </w:rPr>
        <w:t>Activitatea</w:t>
      </w:r>
      <w:proofErr w:type="spellEnd"/>
      <w:r w:rsidRPr="00BF55F7">
        <w:rPr>
          <w:rFonts w:cs="Times New Roman"/>
          <w:szCs w:val="24"/>
        </w:rPr>
        <w:t xml:space="preserve"> </w:t>
      </w:r>
      <w:proofErr w:type="spellStart"/>
      <w:r w:rsidRPr="00BF55F7">
        <w:rPr>
          <w:rFonts w:cs="Times New Roman"/>
          <w:szCs w:val="24"/>
        </w:rPr>
        <w:t>științifică</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didactică</w:t>
      </w:r>
      <w:proofErr w:type="spellEnd"/>
      <w:r w:rsidRPr="00BF55F7">
        <w:rPr>
          <w:rFonts w:cs="Times New Roman"/>
          <w:szCs w:val="24"/>
        </w:rPr>
        <w:t xml:space="preserve"> </w:t>
      </w:r>
      <w:proofErr w:type="spellStart"/>
      <w:r w:rsidRPr="00BF55F7">
        <w:rPr>
          <w:rFonts w:cs="Times New Roman"/>
          <w:szCs w:val="24"/>
        </w:rPr>
        <w:t>desfășurată</w:t>
      </w:r>
      <w:proofErr w:type="spellEnd"/>
      <w:r w:rsidRPr="00BF55F7">
        <w:rPr>
          <w:rFonts w:cs="Times New Roman"/>
          <w:szCs w:val="24"/>
        </w:rPr>
        <w:t xml:space="preserve"> </w:t>
      </w:r>
      <w:proofErr w:type="spellStart"/>
      <w:r w:rsidRPr="00BF55F7">
        <w:rPr>
          <w:rFonts w:cs="Times New Roman"/>
          <w:szCs w:val="24"/>
        </w:rPr>
        <w:t>pe</w:t>
      </w:r>
      <w:proofErr w:type="spellEnd"/>
      <w:r w:rsidRPr="00BF55F7">
        <w:rPr>
          <w:rFonts w:cs="Times New Roman"/>
          <w:szCs w:val="24"/>
        </w:rPr>
        <w:t xml:space="preserve"> </w:t>
      </w:r>
      <w:proofErr w:type="spellStart"/>
      <w:r w:rsidRPr="00BF55F7">
        <w:rPr>
          <w:rFonts w:cs="Times New Roman"/>
          <w:szCs w:val="24"/>
        </w:rPr>
        <w:t>parcursul</w:t>
      </w:r>
      <w:proofErr w:type="spellEnd"/>
      <w:r w:rsidRPr="00BF55F7">
        <w:rPr>
          <w:rFonts w:cs="Times New Roman"/>
          <w:szCs w:val="24"/>
        </w:rPr>
        <w:t xml:space="preserve"> </w:t>
      </w:r>
      <w:proofErr w:type="spellStart"/>
      <w:r w:rsidRPr="00BF55F7">
        <w:rPr>
          <w:rFonts w:cs="Times New Roman"/>
          <w:szCs w:val="24"/>
        </w:rPr>
        <w:t>studiilor</w:t>
      </w:r>
      <w:proofErr w:type="spellEnd"/>
      <w:r w:rsidRPr="00BF55F7">
        <w:rPr>
          <w:rFonts w:cs="Times New Roman"/>
          <w:szCs w:val="24"/>
        </w:rPr>
        <w:t xml:space="preserve"> </w:t>
      </w:r>
      <w:proofErr w:type="spellStart"/>
      <w:r w:rsidRPr="00BF55F7">
        <w:rPr>
          <w:rFonts w:cs="Times New Roman"/>
          <w:szCs w:val="24"/>
        </w:rPr>
        <w:t>doctorale</w:t>
      </w:r>
      <w:proofErr w:type="spellEnd"/>
      <w:r w:rsidRPr="00BF55F7">
        <w:rPr>
          <w:rFonts w:cs="Times New Roman"/>
          <w:szCs w:val="24"/>
        </w:rPr>
        <w:t xml:space="preserve"> </w:t>
      </w:r>
      <w:proofErr w:type="spellStart"/>
      <w:r w:rsidRPr="00BF55F7">
        <w:rPr>
          <w:rFonts w:cs="Times New Roman"/>
          <w:szCs w:val="24"/>
        </w:rPr>
        <w:t>reflectă</w:t>
      </w:r>
      <w:proofErr w:type="spellEnd"/>
      <w:r w:rsidRPr="00BF55F7">
        <w:rPr>
          <w:rFonts w:cs="Times New Roman"/>
          <w:szCs w:val="24"/>
        </w:rPr>
        <w:t xml:space="preserve"> </w:t>
      </w:r>
      <w:proofErr w:type="spellStart"/>
      <w:r w:rsidRPr="00BF55F7">
        <w:rPr>
          <w:rFonts w:cs="Times New Roman"/>
          <w:szCs w:val="24"/>
        </w:rPr>
        <w:t>preocuparea</w:t>
      </w:r>
      <w:proofErr w:type="spellEnd"/>
      <w:r w:rsidRPr="00BF55F7">
        <w:rPr>
          <w:rFonts w:cs="Times New Roman"/>
          <w:szCs w:val="24"/>
        </w:rPr>
        <w:t xml:space="preserve"> </w:t>
      </w:r>
      <w:proofErr w:type="spellStart"/>
      <w:r w:rsidRPr="00BF55F7">
        <w:rPr>
          <w:rFonts w:cs="Times New Roman"/>
          <w:szCs w:val="24"/>
        </w:rPr>
        <w:t>constantă</w:t>
      </w:r>
      <w:proofErr w:type="spellEnd"/>
      <w:r w:rsidRPr="00BF55F7">
        <w:rPr>
          <w:rFonts w:cs="Times New Roman"/>
          <w:szCs w:val="24"/>
        </w:rPr>
        <w:t xml:space="preserve"> </w:t>
      </w:r>
      <w:proofErr w:type="spellStart"/>
      <w:r w:rsidRPr="00BF55F7">
        <w:rPr>
          <w:rFonts w:cs="Times New Roman"/>
          <w:szCs w:val="24"/>
        </w:rPr>
        <w:t>pentru</w:t>
      </w:r>
      <w:proofErr w:type="spellEnd"/>
      <w:r w:rsidRPr="00BF55F7">
        <w:rPr>
          <w:rFonts w:cs="Times New Roman"/>
          <w:szCs w:val="24"/>
        </w:rPr>
        <w:t xml:space="preserve"> </w:t>
      </w:r>
      <w:proofErr w:type="spellStart"/>
      <w:r w:rsidRPr="00BF55F7">
        <w:rPr>
          <w:rFonts w:cs="Times New Roman"/>
          <w:szCs w:val="24"/>
        </w:rPr>
        <w:t>îmbinarea</w:t>
      </w:r>
      <w:proofErr w:type="spellEnd"/>
      <w:r w:rsidRPr="00BF55F7">
        <w:rPr>
          <w:rFonts w:cs="Times New Roman"/>
          <w:szCs w:val="24"/>
        </w:rPr>
        <w:t xml:space="preserve"> </w:t>
      </w:r>
      <w:proofErr w:type="spellStart"/>
      <w:r w:rsidRPr="00BF55F7">
        <w:rPr>
          <w:rFonts w:cs="Times New Roman"/>
          <w:szCs w:val="24"/>
        </w:rPr>
        <w:t>cercetării</w:t>
      </w:r>
      <w:proofErr w:type="spellEnd"/>
      <w:r w:rsidRPr="00BF55F7">
        <w:rPr>
          <w:rFonts w:cs="Times New Roman"/>
          <w:szCs w:val="24"/>
        </w:rPr>
        <w:t xml:space="preserve"> </w:t>
      </w:r>
      <w:proofErr w:type="spellStart"/>
      <w:r w:rsidRPr="00BF55F7">
        <w:rPr>
          <w:rFonts w:cs="Times New Roman"/>
          <w:szCs w:val="24"/>
        </w:rPr>
        <w:t>academice</w:t>
      </w:r>
      <w:proofErr w:type="spellEnd"/>
      <w:r w:rsidRPr="00BF55F7">
        <w:rPr>
          <w:rFonts w:cs="Times New Roman"/>
          <w:szCs w:val="24"/>
        </w:rPr>
        <w:t xml:space="preserve"> cu </w:t>
      </w:r>
      <w:proofErr w:type="spellStart"/>
      <w:r w:rsidRPr="00BF55F7">
        <w:rPr>
          <w:rFonts w:cs="Times New Roman"/>
          <w:szCs w:val="24"/>
        </w:rPr>
        <w:t>practica</w:t>
      </w:r>
      <w:proofErr w:type="spellEnd"/>
      <w:r w:rsidRPr="00BF55F7">
        <w:rPr>
          <w:rFonts w:cs="Times New Roman"/>
          <w:szCs w:val="24"/>
        </w:rPr>
        <w:t xml:space="preserve"> </w:t>
      </w:r>
      <w:proofErr w:type="spellStart"/>
      <w:r w:rsidRPr="00BF55F7">
        <w:rPr>
          <w:rFonts w:cs="Times New Roman"/>
          <w:szCs w:val="24"/>
        </w:rPr>
        <w:t>educațională</w:t>
      </w:r>
      <w:proofErr w:type="spellEnd"/>
      <w:r w:rsidRPr="00BF55F7">
        <w:rPr>
          <w:rFonts w:cs="Times New Roman"/>
          <w:szCs w:val="24"/>
        </w:rPr>
        <w:t xml:space="preserve">, </w:t>
      </w:r>
      <w:proofErr w:type="spellStart"/>
      <w:r w:rsidRPr="00BF55F7">
        <w:rPr>
          <w:rFonts w:cs="Times New Roman"/>
          <w:szCs w:val="24"/>
        </w:rPr>
        <w:t>printr</w:t>
      </w:r>
      <w:proofErr w:type="spellEnd"/>
      <w:r w:rsidRPr="00BF55F7">
        <w:rPr>
          <w:rFonts w:cs="Times New Roman"/>
          <w:szCs w:val="24"/>
        </w:rPr>
        <w:t xml:space="preserve">-un </w:t>
      </w:r>
      <w:proofErr w:type="spellStart"/>
      <w:r w:rsidRPr="00BF55F7">
        <w:rPr>
          <w:rFonts w:cs="Times New Roman"/>
          <w:szCs w:val="24"/>
        </w:rPr>
        <w:t>demers</w:t>
      </w:r>
      <w:proofErr w:type="spellEnd"/>
      <w:r w:rsidRPr="00BF55F7">
        <w:rPr>
          <w:rFonts w:cs="Times New Roman"/>
          <w:szCs w:val="24"/>
        </w:rPr>
        <w:t xml:space="preserve"> </w:t>
      </w:r>
      <w:proofErr w:type="spellStart"/>
      <w:r w:rsidRPr="00BF55F7">
        <w:rPr>
          <w:rFonts w:cs="Times New Roman"/>
          <w:szCs w:val="24"/>
        </w:rPr>
        <w:t>sistematic</w:t>
      </w:r>
      <w:proofErr w:type="spellEnd"/>
      <w:r w:rsidRPr="00BF55F7">
        <w:rPr>
          <w:rFonts w:cs="Times New Roman"/>
          <w:szCs w:val="24"/>
        </w:rPr>
        <w:t xml:space="preserve"> de </w:t>
      </w:r>
      <w:proofErr w:type="spellStart"/>
      <w:r w:rsidRPr="00BF55F7">
        <w:rPr>
          <w:rFonts w:cs="Times New Roman"/>
          <w:szCs w:val="24"/>
        </w:rPr>
        <w:t>valorificare</w:t>
      </w:r>
      <w:proofErr w:type="spellEnd"/>
      <w:r w:rsidRPr="00BF55F7">
        <w:rPr>
          <w:rFonts w:cs="Times New Roman"/>
          <w:szCs w:val="24"/>
        </w:rPr>
        <w:t xml:space="preserve"> a </w:t>
      </w:r>
      <w:proofErr w:type="spellStart"/>
      <w:r w:rsidRPr="00BF55F7">
        <w:rPr>
          <w:rFonts w:cs="Times New Roman"/>
          <w:szCs w:val="24"/>
        </w:rPr>
        <w:t>rezultatelor</w:t>
      </w:r>
      <w:proofErr w:type="spellEnd"/>
      <w:r w:rsidRPr="00BF55F7">
        <w:rPr>
          <w:rFonts w:cs="Times New Roman"/>
          <w:szCs w:val="24"/>
        </w:rPr>
        <w:t xml:space="preserve"> </w:t>
      </w:r>
      <w:proofErr w:type="spellStart"/>
      <w:r w:rsidRPr="00BF55F7">
        <w:rPr>
          <w:rFonts w:cs="Times New Roman"/>
          <w:szCs w:val="24"/>
        </w:rPr>
        <w:t>obținute</w:t>
      </w:r>
      <w:proofErr w:type="spellEnd"/>
      <w:r w:rsidRPr="00BF55F7">
        <w:rPr>
          <w:rFonts w:cs="Times New Roman"/>
          <w:szCs w:val="24"/>
        </w:rPr>
        <w:t xml:space="preserve"> </w:t>
      </w: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cadrul</w:t>
      </w:r>
      <w:proofErr w:type="spellEnd"/>
      <w:r w:rsidRPr="00BF55F7">
        <w:rPr>
          <w:rFonts w:cs="Times New Roman"/>
          <w:szCs w:val="24"/>
        </w:rPr>
        <w:t xml:space="preserve"> </w:t>
      </w:r>
      <w:proofErr w:type="spellStart"/>
      <w:r w:rsidRPr="00BF55F7">
        <w:rPr>
          <w:rFonts w:cs="Times New Roman"/>
          <w:szCs w:val="24"/>
        </w:rPr>
        <w:t>cercetării</w:t>
      </w:r>
      <w:proofErr w:type="spellEnd"/>
      <w:r w:rsidRPr="00BF55F7">
        <w:rPr>
          <w:rFonts w:cs="Times New Roman"/>
          <w:szCs w:val="24"/>
        </w:rPr>
        <w:t xml:space="preserve"> </w:t>
      </w: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activitatea</w:t>
      </w:r>
      <w:proofErr w:type="spellEnd"/>
      <w:r w:rsidRPr="00BF55F7">
        <w:rPr>
          <w:rFonts w:cs="Times New Roman"/>
          <w:szCs w:val="24"/>
        </w:rPr>
        <w:t xml:space="preserve"> de </w:t>
      </w:r>
      <w:proofErr w:type="spellStart"/>
      <w:r w:rsidRPr="00BF55F7">
        <w:rPr>
          <w:rFonts w:cs="Times New Roman"/>
          <w:szCs w:val="24"/>
        </w:rPr>
        <w:t>predare-învățare</w:t>
      </w:r>
      <w:proofErr w:type="spellEnd"/>
      <w:r w:rsidRPr="00BF55F7">
        <w:rPr>
          <w:rFonts w:cs="Times New Roman"/>
          <w:szCs w:val="24"/>
        </w:rPr>
        <w:t xml:space="preserve"> la </w:t>
      </w:r>
      <w:proofErr w:type="spellStart"/>
      <w:r w:rsidRPr="00BF55F7">
        <w:rPr>
          <w:rFonts w:cs="Times New Roman"/>
          <w:szCs w:val="24"/>
        </w:rPr>
        <w:t>nivel</w:t>
      </w:r>
      <w:proofErr w:type="spellEnd"/>
      <w:r w:rsidRPr="00BF55F7">
        <w:rPr>
          <w:rFonts w:cs="Times New Roman"/>
          <w:szCs w:val="24"/>
        </w:rPr>
        <w:t xml:space="preserve"> </w:t>
      </w:r>
      <w:proofErr w:type="spellStart"/>
      <w:r w:rsidRPr="00BF55F7">
        <w:rPr>
          <w:rFonts w:cs="Times New Roman"/>
          <w:szCs w:val="24"/>
        </w:rPr>
        <w:t>preuniversitar</w:t>
      </w:r>
      <w:proofErr w:type="spellEnd"/>
      <w:r w:rsidRPr="00BF55F7">
        <w:rPr>
          <w:rFonts w:cs="Times New Roman"/>
          <w:szCs w:val="24"/>
        </w:rPr>
        <w:t xml:space="preserve">. </w:t>
      </w:r>
      <w:proofErr w:type="spellStart"/>
      <w:r w:rsidRPr="00BF55F7">
        <w:rPr>
          <w:rFonts w:cs="Times New Roman"/>
          <w:szCs w:val="24"/>
        </w:rPr>
        <w:t>Publicațiile</w:t>
      </w:r>
      <w:proofErr w:type="spellEnd"/>
      <w:r w:rsidRPr="00BF55F7">
        <w:rPr>
          <w:rFonts w:cs="Times New Roman"/>
          <w:szCs w:val="24"/>
        </w:rPr>
        <w:t xml:space="preserve"> </w:t>
      </w:r>
      <w:proofErr w:type="spellStart"/>
      <w:r w:rsidRPr="00BF55F7">
        <w:rPr>
          <w:rFonts w:cs="Times New Roman"/>
          <w:szCs w:val="24"/>
        </w:rPr>
        <w:t>științifice</w:t>
      </w:r>
      <w:proofErr w:type="spellEnd"/>
      <w:r w:rsidRPr="00BF55F7">
        <w:rPr>
          <w:rFonts w:cs="Times New Roman"/>
          <w:szCs w:val="24"/>
        </w:rPr>
        <w:t xml:space="preserve">, </w:t>
      </w:r>
      <w:proofErr w:type="spellStart"/>
      <w:r w:rsidRPr="00BF55F7">
        <w:rPr>
          <w:rFonts w:cs="Times New Roman"/>
          <w:szCs w:val="24"/>
        </w:rPr>
        <w:t>comunicările</w:t>
      </w:r>
      <w:proofErr w:type="spellEnd"/>
      <w:r w:rsidRPr="00BF55F7">
        <w:rPr>
          <w:rFonts w:cs="Times New Roman"/>
          <w:szCs w:val="24"/>
        </w:rPr>
        <w:t xml:space="preserve"> la </w:t>
      </w:r>
      <w:proofErr w:type="spellStart"/>
      <w:r w:rsidRPr="00BF55F7">
        <w:rPr>
          <w:rFonts w:cs="Times New Roman"/>
          <w:szCs w:val="24"/>
        </w:rPr>
        <w:t>conferințe</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studiile</w:t>
      </w:r>
      <w:proofErr w:type="spellEnd"/>
      <w:r w:rsidRPr="00BF55F7">
        <w:rPr>
          <w:rFonts w:cs="Times New Roman"/>
          <w:szCs w:val="24"/>
        </w:rPr>
        <w:t xml:space="preserve"> de </w:t>
      </w:r>
      <w:proofErr w:type="spellStart"/>
      <w:r w:rsidRPr="00BF55F7">
        <w:rPr>
          <w:rFonts w:cs="Times New Roman"/>
          <w:szCs w:val="24"/>
        </w:rPr>
        <w:t>caz</w:t>
      </w:r>
      <w:proofErr w:type="spellEnd"/>
      <w:r w:rsidRPr="00BF55F7">
        <w:rPr>
          <w:rFonts w:cs="Times New Roman"/>
          <w:szCs w:val="24"/>
        </w:rPr>
        <w:t xml:space="preserve"> </w:t>
      </w:r>
      <w:proofErr w:type="spellStart"/>
      <w:r w:rsidRPr="00BF55F7">
        <w:rPr>
          <w:rFonts w:cs="Times New Roman"/>
          <w:szCs w:val="24"/>
        </w:rPr>
        <w:t>aplicate</w:t>
      </w:r>
      <w:proofErr w:type="spellEnd"/>
      <w:r w:rsidRPr="00BF55F7">
        <w:rPr>
          <w:rFonts w:cs="Times New Roman"/>
          <w:szCs w:val="24"/>
        </w:rPr>
        <w:t xml:space="preserve"> au </w:t>
      </w:r>
      <w:proofErr w:type="spellStart"/>
      <w:r w:rsidRPr="00BF55F7">
        <w:rPr>
          <w:rFonts w:cs="Times New Roman"/>
          <w:szCs w:val="24"/>
        </w:rPr>
        <w:t>constituit</w:t>
      </w:r>
      <w:proofErr w:type="spellEnd"/>
      <w:r w:rsidRPr="00BF55F7">
        <w:rPr>
          <w:rFonts w:cs="Times New Roman"/>
          <w:szCs w:val="24"/>
        </w:rPr>
        <w:t xml:space="preserve"> </w:t>
      </w:r>
      <w:proofErr w:type="spellStart"/>
      <w:r w:rsidRPr="00BF55F7">
        <w:rPr>
          <w:rFonts w:cs="Times New Roman"/>
          <w:szCs w:val="24"/>
        </w:rPr>
        <w:t>suportul</w:t>
      </w:r>
      <w:proofErr w:type="spellEnd"/>
      <w:r w:rsidRPr="00BF55F7">
        <w:rPr>
          <w:rFonts w:cs="Times New Roman"/>
          <w:szCs w:val="24"/>
        </w:rPr>
        <w:t xml:space="preserve"> </w:t>
      </w:r>
      <w:proofErr w:type="spellStart"/>
      <w:r w:rsidRPr="00BF55F7">
        <w:rPr>
          <w:rFonts w:cs="Times New Roman"/>
          <w:szCs w:val="24"/>
        </w:rPr>
        <w:t>teoretic</w:t>
      </w:r>
      <w:proofErr w:type="spellEnd"/>
      <w:r w:rsidRPr="00BF55F7">
        <w:rPr>
          <w:rFonts w:cs="Times New Roman"/>
          <w:szCs w:val="24"/>
        </w:rPr>
        <w:t xml:space="preserve"> al </w:t>
      </w:r>
      <w:proofErr w:type="spellStart"/>
      <w:r w:rsidRPr="00BF55F7">
        <w:rPr>
          <w:rFonts w:cs="Times New Roman"/>
          <w:szCs w:val="24"/>
        </w:rPr>
        <w:t>tezei</w:t>
      </w:r>
      <w:proofErr w:type="spellEnd"/>
      <w:r w:rsidRPr="00BF55F7">
        <w:rPr>
          <w:rFonts w:cs="Times New Roman"/>
          <w:szCs w:val="24"/>
        </w:rPr>
        <w:t xml:space="preserve">, </w:t>
      </w: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timp</w:t>
      </w:r>
      <w:proofErr w:type="spellEnd"/>
      <w:r w:rsidRPr="00BF55F7">
        <w:rPr>
          <w:rFonts w:cs="Times New Roman"/>
          <w:szCs w:val="24"/>
        </w:rPr>
        <w:t xml:space="preserve"> </w:t>
      </w:r>
      <w:proofErr w:type="spellStart"/>
      <w:proofErr w:type="gramStart"/>
      <w:r w:rsidRPr="00BF55F7">
        <w:rPr>
          <w:rFonts w:cs="Times New Roman"/>
          <w:szCs w:val="24"/>
        </w:rPr>
        <w:t>ce</w:t>
      </w:r>
      <w:proofErr w:type="spellEnd"/>
      <w:proofErr w:type="gramEnd"/>
      <w:r w:rsidRPr="00BF55F7">
        <w:rPr>
          <w:rFonts w:cs="Times New Roman"/>
          <w:szCs w:val="24"/>
        </w:rPr>
        <w:t xml:space="preserve"> </w:t>
      </w:r>
      <w:proofErr w:type="spellStart"/>
      <w:r w:rsidRPr="00BF55F7">
        <w:rPr>
          <w:rFonts w:cs="Times New Roman"/>
          <w:szCs w:val="24"/>
        </w:rPr>
        <w:t>activitatea</w:t>
      </w:r>
      <w:proofErr w:type="spellEnd"/>
      <w:r w:rsidRPr="00BF55F7">
        <w:rPr>
          <w:rFonts w:cs="Times New Roman"/>
          <w:szCs w:val="24"/>
        </w:rPr>
        <w:t xml:space="preserve"> </w:t>
      </w:r>
      <w:proofErr w:type="spellStart"/>
      <w:r w:rsidRPr="00BF55F7">
        <w:rPr>
          <w:rFonts w:cs="Times New Roman"/>
          <w:szCs w:val="24"/>
        </w:rPr>
        <w:t>didactică</w:t>
      </w:r>
      <w:proofErr w:type="spellEnd"/>
      <w:r w:rsidRPr="00BF55F7">
        <w:rPr>
          <w:rFonts w:cs="Times New Roman"/>
          <w:szCs w:val="24"/>
        </w:rPr>
        <w:t xml:space="preserve"> </w:t>
      </w:r>
      <w:proofErr w:type="spellStart"/>
      <w:r w:rsidRPr="00BF55F7">
        <w:rPr>
          <w:rFonts w:cs="Times New Roman"/>
          <w:szCs w:val="24"/>
        </w:rPr>
        <w:t>desfășurată</w:t>
      </w:r>
      <w:proofErr w:type="spellEnd"/>
      <w:r w:rsidRPr="00BF55F7">
        <w:rPr>
          <w:rFonts w:cs="Times New Roman"/>
          <w:szCs w:val="24"/>
        </w:rPr>
        <w:t xml:space="preserve"> la </w:t>
      </w:r>
      <w:proofErr w:type="spellStart"/>
      <w:r w:rsidRPr="00BF55F7">
        <w:rPr>
          <w:rFonts w:cs="Times New Roman"/>
          <w:szCs w:val="24"/>
        </w:rPr>
        <w:t>clasă</w:t>
      </w:r>
      <w:proofErr w:type="spellEnd"/>
      <w:r w:rsidRPr="00BF55F7">
        <w:rPr>
          <w:rFonts w:cs="Times New Roman"/>
          <w:szCs w:val="24"/>
        </w:rPr>
        <w:t xml:space="preserve"> a </w:t>
      </w:r>
      <w:proofErr w:type="spellStart"/>
      <w:r w:rsidRPr="00BF55F7">
        <w:rPr>
          <w:rFonts w:cs="Times New Roman"/>
          <w:szCs w:val="24"/>
        </w:rPr>
        <w:t>reprezentat</w:t>
      </w:r>
      <w:proofErr w:type="spellEnd"/>
      <w:r w:rsidRPr="00BF55F7">
        <w:rPr>
          <w:rFonts w:cs="Times New Roman"/>
          <w:szCs w:val="24"/>
        </w:rPr>
        <w:t xml:space="preserve"> </w:t>
      </w:r>
      <w:proofErr w:type="spellStart"/>
      <w:r w:rsidRPr="00BF55F7">
        <w:rPr>
          <w:rFonts w:cs="Times New Roman"/>
          <w:szCs w:val="24"/>
        </w:rPr>
        <w:t>spațiul</w:t>
      </w:r>
      <w:proofErr w:type="spellEnd"/>
      <w:r w:rsidRPr="00BF55F7">
        <w:rPr>
          <w:rFonts w:cs="Times New Roman"/>
          <w:szCs w:val="24"/>
        </w:rPr>
        <w:t xml:space="preserve"> de </w:t>
      </w:r>
      <w:proofErr w:type="spellStart"/>
      <w:r w:rsidRPr="00BF55F7">
        <w:rPr>
          <w:rFonts w:cs="Times New Roman"/>
          <w:szCs w:val="24"/>
        </w:rPr>
        <w:t>experimentare</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validare</w:t>
      </w:r>
      <w:proofErr w:type="spellEnd"/>
      <w:r w:rsidRPr="00BF55F7">
        <w:rPr>
          <w:rFonts w:cs="Times New Roman"/>
          <w:szCs w:val="24"/>
        </w:rPr>
        <w:t xml:space="preserve"> a </w:t>
      </w:r>
      <w:proofErr w:type="spellStart"/>
      <w:r w:rsidRPr="00BF55F7">
        <w:rPr>
          <w:rFonts w:cs="Times New Roman"/>
          <w:szCs w:val="24"/>
        </w:rPr>
        <w:t>acestor</w:t>
      </w:r>
      <w:proofErr w:type="spellEnd"/>
      <w:r w:rsidRPr="00BF55F7">
        <w:rPr>
          <w:rFonts w:cs="Times New Roman"/>
          <w:szCs w:val="24"/>
        </w:rPr>
        <w:t xml:space="preserve"> </w:t>
      </w:r>
      <w:proofErr w:type="spellStart"/>
      <w:r w:rsidRPr="00BF55F7">
        <w:rPr>
          <w:rFonts w:cs="Times New Roman"/>
          <w:szCs w:val="24"/>
        </w:rPr>
        <w:t>rezultate</w:t>
      </w:r>
      <w:proofErr w:type="spellEnd"/>
      <w:r w:rsidRPr="00BF55F7">
        <w:rPr>
          <w:rFonts w:cs="Times New Roman"/>
          <w:szCs w:val="24"/>
        </w:rPr>
        <w:t>.</w:t>
      </w:r>
    </w:p>
    <w:p w14:paraId="2ED3464F" w14:textId="77777777" w:rsidR="00BF55F7" w:rsidRPr="00BF55F7" w:rsidRDefault="00BF55F7" w:rsidP="00BF55F7">
      <w:pPr>
        <w:spacing w:after="0"/>
        <w:jc w:val="both"/>
        <w:rPr>
          <w:rFonts w:cs="Times New Roman"/>
          <w:szCs w:val="24"/>
        </w:rPr>
      </w:pPr>
      <w:proofErr w:type="spellStart"/>
      <w:r w:rsidRPr="00BF55F7">
        <w:rPr>
          <w:rFonts w:cs="Times New Roman"/>
          <w:szCs w:val="24"/>
        </w:rPr>
        <w:t>Prin</w:t>
      </w:r>
      <w:proofErr w:type="spellEnd"/>
      <w:r w:rsidRPr="00BF55F7">
        <w:rPr>
          <w:rFonts w:cs="Times New Roman"/>
          <w:szCs w:val="24"/>
        </w:rPr>
        <w:t xml:space="preserve"> </w:t>
      </w:r>
      <w:proofErr w:type="spellStart"/>
      <w:r w:rsidRPr="00BF55F7">
        <w:rPr>
          <w:rFonts w:cs="Times New Roman"/>
          <w:szCs w:val="24"/>
        </w:rPr>
        <w:t>acest</w:t>
      </w:r>
      <w:proofErr w:type="spellEnd"/>
      <w:r w:rsidRPr="00BF55F7">
        <w:rPr>
          <w:rFonts w:cs="Times New Roman"/>
          <w:szCs w:val="24"/>
        </w:rPr>
        <w:t xml:space="preserve"> </w:t>
      </w:r>
      <w:proofErr w:type="spellStart"/>
      <w:r w:rsidRPr="00BF55F7">
        <w:rPr>
          <w:rFonts w:cs="Times New Roman"/>
          <w:szCs w:val="24"/>
        </w:rPr>
        <w:t>parcurs</w:t>
      </w:r>
      <w:proofErr w:type="spellEnd"/>
      <w:r w:rsidRPr="00BF55F7">
        <w:rPr>
          <w:rFonts w:cs="Times New Roman"/>
          <w:szCs w:val="24"/>
        </w:rPr>
        <w:t xml:space="preserve">, am </w:t>
      </w:r>
      <w:proofErr w:type="spellStart"/>
      <w:r w:rsidRPr="00BF55F7">
        <w:rPr>
          <w:rFonts w:cs="Times New Roman"/>
          <w:szCs w:val="24"/>
        </w:rPr>
        <w:t>demonstrat</w:t>
      </w:r>
      <w:proofErr w:type="spellEnd"/>
      <w:r w:rsidRPr="00BF55F7">
        <w:rPr>
          <w:rFonts w:cs="Times New Roman"/>
          <w:szCs w:val="24"/>
        </w:rPr>
        <w:t>:</w:t>
      </w:r>
    </w:p>
    <w:p w14:paraId="7A3D00B7" w14:textId="77777777" w:rsidR="00BF55F7" w:rsidRPr="00BF55F7" w:rsidRDefault="00BF55F7" w:rsidP="00BF55F7">
      <w:pPr>
        <w:numPr>
          <w:ilvl w:val="0"/>
          <w:numId w:val="13"/>
        </w:numPr>
        <w:spacing w:after="120"/>
        <w:ind w:left="714" w:hanging="357"/>
        <w:jc w:val="both"/>
        <w:rPr>
          <w:rFonts w:cs="Times New Roman"/>
          <w:szCs w:val="24"/>
        </w:rPr>
      </w:pPr>
      <w:proofErr w:type="spellStart"/>
      <w:r w:rsidRPr="00BF55F7">
        <w:rPr>
          <w:rFonts w:cs="Times New Roman"/>
          <w:b/>
          <w:bCs/>
          <w:szCs w:val="24"/>
        </w:rPr>
        <w:t>capacitatea</w:t>
      </w:r>
      <w:proofErr w:type="spellEnd"/>
      <w:r w:rsidRPr="00BF55F7">
        <w:rPr>
          <w:rFonts w:cs="Times New Roman"/>
          <w:b/>
          <w:bCs/>
          <w:szCs w:val="24"/>
        </w:rPr>
        <w:t xml:space="preserve"> de transfer a </w:t>
      </w:r>
      <w:proofErr w:type="spellStart"/>
      <w:r w:rsidRPr="00BF55F7">
        <w:rPr>
          <w:rFonts w:cs="Times New Roman"/>
          <w:b/>
          <w:bCs/>
          <w:szCs w:val="24"/>
        </w:rPr>
        <w:t>cunoașterii</w:t>
      </w:r>
      <w:proofErr w:type="spellEnd"/>
      <w:r w:rsidRPr="00BF55F7">
        <w:rPr>
          <w:rFonts w:cs="Times New Roman"/>
          <w:b/>
          <w:bCs/>
          <w:szCs w:val="24"/>
        </w:rPr>
        <w:t xml:space="preserve"> </w:t>
      </w:r>
      <w:proofErr w:type="spellStart"/>
      <w:r w:rsidRPr="00BF55F7">
        <w:rPr>
          <w:rFonts w:cs="Times New Roman"/>
          <w:b/>
          <w:bCs/>
          <w:szCs w:val="24"/>
        </w:rPr>
        <w:t>științifice</w:t>
      </w:r>
      <w:proofErr w:type="spellEnd"/>
      <w:r w:rsidRPr="00BF55F7">
        <w:rPr>
          <w:rFonts w:cs="Times New Roman"/>
          <w:b/>
          <w:bCs/>
          <w:szCs w:val="24"/>
        </w:rPr>
        <w:t xml:space="preserve"> </w:t>
      </w:r>
      <w:proofErr w:type="spellStart"/>
      <w:r w:rsidRPr="00BF55F7">
        <w:rPr>
          <w:rFonts w:cs="Times New Roman"/>
          <w:b/>
          <w:bCs/>
          <w:szCs w:val="24"/>
        </w:rPr>
        <w:t>în</w:t>
      </w:r>
      <w:proofErr w:type="spellEnd"/>
      <w:r w:rsidRPr="00BF55F7">
        <w:rPr>
          <w:rFonts w:cs="Times New Roman"/>
          <w:b/>
          <w:bCs/>
          <w:szCs w:val="24"/>
        </w:rPr>
        <w:t xml:space="preserve"> </w:t>
      </w:r>
      <w:proofErr w:type="spellStart"/>
      <w:r w:rsidRPr="00BF55F7">
        <w:rPr>
          <w:rFonts w:cs="Times New Roman"/>
          <w:b/>
          <w:bCs/>
          <w:szCs w:val="24"/>
        </w:rPr>
        <w:t>contexte</w:t>
      </w:r>
      <w:proofErr w:type="spellEnd"/>
      <w:r w:rsidRPr="00BF55F7">
        <w:rPr>
          <w:rFonts w:cs="Times New Roman"/>
          <w:b/>
          <w:bCs/>
          <w:szCs w:val="24"/>
        </w:rPr>
        <w:t xml:space="preserve"> </w:t>
      </w:r>
      <w:proofErr w:type="spellStart"/>
      <w:r w:rsidRPr="00BF55F7">
        <w:rPr>
          <w:rFonts w:cs="Times New Roman"/>
          <w:b/>
          <w:bCs/>
          <w:szCs w:val="24"/>
        </w:rPr>
        <w:t>educaționale</w:t>
      </w:r>
      <w:proofErr w:type="spellEnd"/>
      <w:r w:rsidRPr="00BF55F7">
        <w:rPr>
          <w:rFonts w:cs="Times New Roman"/>
          <w:b/>
          <w:bCs/>
          <w:szCs w:val="24"/>
        </w:rPr>
        <w:t xml:space="preserve"> concrete</w:t>
      </w:r>
      <w:r w:rsidRPr="00BF55F7">
        <w:rPr>
          <w:rFonts w:cs="Times New Roman"/>
          <w:szCs w:val="24"/>
        </w:rPr>
        <w:t xml:space="preserve">, </w:t>
      </w:r>
      <w:proofErr w:type="spellStart"/>
      <w:r w:rsidRPr="00BF55F7">
        <w:rPr>
          <w:rFonts w:cs="Times New Roman"/>
          <w:szCs w:val="24"/>
        </w:rPr>
        <w:t>prin</w:t>
      </w:r>
      <w:proofErr w:type="spellEnd"/>
      <w:r w:rsidRPr="00BF55F7">
        <w:rPr>
          <w:rFonts w:cs="Times New Roman"/>
          <w:szCs w:val="24"/>
        </w:rPr>
        <w:t xml:space="preserve"> </w:t>
      </w:r>
      <w:proofErr w:type="spellStart"/>
      <w:r w:rsidRPr="00BF55F7">
        <w:rPr>
          <w:rFonts w:cs="Times New Roman"/>
          <w:szCs w:val="24"/>
        </w:rPr>
        <w:t>elaborarea</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aplicarea</w:t>
      </w:r>
      <w:proofErr w:type="spellEnd"/>
      <w:r w:rsidRPr="00BF55F7">
        <w:rPr>
          <w:rFonts w:cs="Times New Roman"/>
          <w:szCs w:val="24"/>
        </w:rPr>
        <w:t xml:space="preserve"> </w:t>
      </w:r>
      <w:proofErr w:type="spellStart"/>
      <w:r w:rsidRPr="00BF55F7">
        <w:rPr>
          <w:rFonts w:cs="Times New Roman"/>
          <w:szCs w:val="24"/>
        </w:rPr>
        <w:t>unor</w:t>
      </w:r>
      <w:proofErr w:type="spellEnd"/>
      <w:r w:rsidRPr="00BF55F7">
        <w:rPr>
          <w:rFonts w:cs="Times New Roman"/>
          <w:szCs w:val="24"/>
        </w:rPr>
        <w:t xml:space="preserve"> </w:t>
      </w:r>
      <w:proofErr w:type="spellStart"/>
      <w:r w:rsidRPr="00BF55F7">
        <w:rPr>
          <w:rFonts w:cs="Times New Roman"/>
          <w:szCs w:val="24"/>
        </w:rPr>
        <w:t>metode</w:t>
      </w:r>
      <w:proofErr w:type="spellEnd"/>
      <w:r w:rsidRPr="00BF55F7">
        <w:rPr>
          <w:rFonts w:cs="Times New Roman"/>
          <w:szCs w:val="24"/>
        </w:rPr>
        <w:t xml:space="preserve"> </w:t>
      </w:r>
      <w:proofErr w:type="spellStart"/>
      <w:r w:rsidRPr="00BF55F7">
        <w:rPr>
          <w:rFonts w:cs="Times New Roman"/>
          <w:szCs w:val="24"/>
        </w:rPr>
        <w:t>didactice</w:t>
      </w:r>
      <w:proofErr w:type="spellEnd"/>
      <w:r w:rsidRPr="00BF55F7">
        <w:rPr>
          <w:rFonts w:cs="Times New Roman"/>
          <w:szCs w:val="24"/>
        </w:rPr>
        <w:t xml:space="preserve"> </w:t>
      </w:r>
      <w:proofErr w:type="spellStart"/>
      <w:r w:rsidRPr="00BF55F7">
        <w:rPr>
          <w:rFonts w:cs="Times New Roman"/>
          <w:szCs w:val="24"/>
        </w:rPr>
        <w:t>inovatoare</w:t>
      </w:r>
      <w:proofErr w:type="spellEnd"/>
      <w:r w:rsidRPr="00BF55F7">
        <w:rPr>
          <w:rFonts w:cs="Times New Roman"/>
          <w:szCs w:val="24"/>
        </w:rPr>
        <w:t>;</w:t>
      </w:r>
    </w:p>
    <w:p w14:paraId="11515948" w14:textId="77777777" w:rsidR="00BF55F7" w:rsidRPr="00BF55F7" w:rsidRDefault="00BF55F7" w:rsidP="00BF55F7">
      <w:pPr>
        <w:numPr>
          <w:ilvl w:val="0"/>
          <w:numId w:val="13"/>
        </w:numPr>
        <w:spacing w:after="120"/>
        <w:ind w:left="714" w:hanging="357"/>
        <w:jc w:val="both"/>
        <w:rPr>
          <w:rFonts w:cs="Times New Roman"/>
          <w:szCs w:val="24"/>
        </w:rPr>
      </w:pPr>
      <w:proofErr w:type="spellStart"/>
      <w:r w:rsidRPr="00BF55F7">
        <w:rPr>
          <w:rFonts w:cs="Times New Roman"/>
          <w:b/>
          <w:bCs/>
          <w:szCs w:val="24"/>
        </w:rPr>
        <w:t>contribuția</w:t>
      </w:r>
      <w:proofErr w:type="spellEnd"/>
      <w:r w:rsidRPr="00BF55F7">
        <w:rPr>
          <w:rFonts w:cs="Times New Roman"/>
          <w:b/>
          <w:bCs/>
          <w:szCs w:val="24"/>
        </w:rPr>
        <w:t xml:space="preserve"> la </w:t>
      </w:r>
      <w:proofErr w:type="spellStart"/>
      <w:r w:rsidRPr="00BF55F7">
        <w:rPr>
          <w:rFonts w:cs="Times New Roman"/>
          <w:b/>
          <w:bCs/>
          <w:szCs w:val="24"/>
        </w:rPr>
        <w:t>dezvoltarea</w:t>
      </w:r>
      <w:proofErr w:type="spellEnd"/>
      <w:r w:rsidRPr="00BF55F7">
        <w:rPr>
          <w:rFonts w:cs="Times New Roman"/>
          <w:b/>
          <w:bCs/>
          <w:szCs w:val="24"/>
        </w:rPr>
        <w:t xml:space="preserve"> </w:t>
      </w:r>
      <w:proofErr w:type="spellStart"/>
      <w:r w:rsidRPr="00BF55F7">
        <w:rPr>
          <w:rFonts w:cs="Times New Roman"/>
          <w:b/>
          <w:bCs/>
          <w:szCs w:val="24"/>
        </w:rPr>
        <w:t>cercetării</w:t>
      </w:r>
      <w:proofErr w:type="spellEnd"/>
      <w:r w:rsidRPr="00BF55F7">
        <w:rPr>
          <w:rFonts w:cs="Times New Roman"/>
          <w:b/>
          <w:bCs/>
          <w:szCs w:val="24"/>
        </w:rPr>
        <w:t xml:space="preserve"> </w:t>
      </w:r>
      <w:proofErr w:type="spellStart"/>
      <w:r w:rsidRPr="00BF55F7">
        <w:rPr>
          <w:rFonts w:cs="Times New Roman"/>
          <w:b/>
          <w:bCs/>
          <w:szCs w:val="24"/>
        </w:rPr>
        <w:t>geografice</w:t>
      </w:r>
      <w:proofErr w:type="spellEnd"/>
      <w:r w:rsidRPr="00BF55F7">
        <w:rPr>
          <w:rFonts w:cs="Times New Roman"/>
          <w:b/>
          <w:bCs/>
          <w:szCs w:val="24"/>
        </w:rPr>
        <w:t xml:space="preserve"> </w:t>
      </w:r>
      <w:proofErr w:type="spellStart"/>
      <w:r w:rsidRPr="00BF55F7">
        <w:rPr>
          <w:rFonts w:cs="Times New Roman"/>
          <w:b/>
          <w:bCs/>
          <w:szCs w:val="24"/>
        </w:rPr>
        <w:t>aplicate</w:t>
      </w:r>
      <w:proofErr w:type="spellEnd"/>
      <w:r w:rsidRPr="00BF55F7">
        <w:rPr>
          <w:rFonts w:cs="Times New Roman"/>
          <w:szCs w:val="24"/>
        </w:rPr>
        <w:t xml:space="preserve">, </w:t>
      </w:r>
      <w:proofErr w:type="spellStart"/>
      <w:r w:rsidRPr="00BF55F7">
        <w:rPr>
          <w:rFonts w:cs="Times New Roman"/>
          <w:szCs w:val="24"/>
        </w:rPr>
        <w:t>prin</w:t>
      </w:r>
      <w:proofErr w:type="spellEnd"/>
      <w:r w:rsidRPr="00BF55F7">
        <w:rPr>
          <w:rFonts w:cs="Times New Roman"/>
          <w:szCs w:val="24"/>
        </w:rPr>
        <w:t xml:space="preserve"> </w:t>
      </w:r>
      <w:proofErr w:type="spellStart"/>
      <w:r w:rsidRPr="00BF55F7">
        <w:rPr>
          <w:rFonts w:cs="Times New Roman"/>
          <w:szCs w:val="24"/>
        </w:rPr>
        <w:t>punerea</w:t>
      </w:r>
      <w:proofErr w:type="spellEnd"/>
      <w:r w:rsidRPr="00BF55F7">
        <w:rPr>
          <w:rFonts w:cs="Times New Roman"/>
          <w:szCs w:val="24"/>
        </w:rPr>
        <w:t xml:space="preserve"> </w:t>
      </w: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valoare</w:t>
      </w:r>
      <w:proofErr w:type="spellEnd"/>
      <w:r w:rsidRPr="00BF55F7">
        <w:rPr>
          <w:rFonts w:cs="Times New Roman"/>
          <w:szCs w:val="24"/>
        </w:rPr>
        <w:t xml:space="preserve"> a </w:t>
      </w:r>
      <w:proofErr w:type="spellStart"/>
      <w:r w:rsidRPr="00BF55F7">
        <w:rPr>
          <w:rFonts w:cs="Times New Roman"/>
          <w:szCs w:val="24"/>
        </w:rPr>
        <w:t>resurselor</w:t>
      </w:r>
      <w:proofErr w:type="spellEnd"/>
      <w:r w:rsidRPr="00BF55F7">
        <w:rPr>
          <w:rFonts w:cs="Times New Roman"/>
          <w:szCs w:val="24"/>
        </w:rPr>
        <w:t xml:space="preserve"> </w:t>
      </w:r>
      <w:proofErr w:type="spellStart"/>
      <w:r w:rsidRPr="00BF55F7">
        <w:rPr>
          <w:rFonts w:cs="Times New Roman"/>
          <w:szCs w:val="24"/>
        </w:rPr>
        <w:t>naturale</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culturale</w:t>
      </w:r>
      <w:proofErr w:type="spellEnd"/>
      <w:r w:rsidRPr="00BF55F7">
        <w:rPr>
          <w:rFonts w:cs="Times New Roman"/>
          <w:szCs w:val="24"/>
        </w:rPr>
        <w:t xml:space="preserve"> locale ca </w:t>
      </w:r>
      <w:proofErr w:type="spellStart"/>
      <w:r w:rsidRPr="00BF55F7">
        <w:rPr>
          <w:rFonts w:cs="Times New Roman"/>
          <w:szCs w:val="24"/>
        </w:rPr>
        <w:t>instrumente</w:t>
      </w:r>
      <w:proofErr w:type="spellEnd"/>
      <w:r w:rsidRPr="00BF55F7">
        <w:rPr>
          <w:rFonts w:cs="Times New Roman"/>
          <w:szCs w:val="24"/>
        </w:rPr>
        <w:t xml:space="preserve"> de </w:t>
      </w:r>
      <w:proofErr w:type="spellStart"/>
      <w:r w:rsidRPr="00BF55F7">
        <w:rPr>
          <w:rFonts w:cs="Times New Roman"/>
          <w:szCs w:val="24"/>
        </w:rPr>
        <w:t>învățare</w:t>
      </w:r>
      <w:proofErr w:type="spellEnd"/>
      <w:r w:rsidRPr="00BF55F7">
        <w:rPr>
          <w:rFonts w:cs="Times New Roman"/>
          <w:szCs w:val="24"/>
        </w:rPr>
        <w:t>;</w:t>
      </w:r>
    </w:p>
    <w:p w14:paraId="78DAC8BD" w14:textId="77777777" w:rsidR="00BF55F7" w:rsidRPr="00BF55F7" w:rsidRDefault="00BF55F7" w:rsidP="00BF55F7">
      <w:pPr>
        <w:numPr>
          <w:ilvl w:val="0"/>
          <w:numId w:val="13"/>
        </w:numPr>
        <w:spacing w:after="120"/>
        <w:ind w:left="714" w:hanging="357"/>
        <w:jc w:val="both"/>
        <w:rPr>
          <w:rFonts w:cs="Times New Roman"/>
          <w:szCs w:val="24"/>
        </w:rPr>
      </w:pPr>
      <w:proofErr w:type="spellStart"/>
      <w:r w:rsidRPr="00BF55F7">
        <w:rPr>
          <w:rFonts w:cs="Times New Roman"/>
          <w:b/>
          <w:bCs/>
          <w:szCs w:val="24"/>
        </w:rPr>
        <w:lastRenderedPageBreak/>
        <w:t>rolul</w:t>
      </w:r>
      <w:proofErr w:type="spellEnd"/>
      <w:r w:rsidRPr="00BF55F7">
        <w:rPr>
          <w:rFonts w:cs="Times New Roman"/>
          <w:b/>
          <w:bCs/>
          <w:szCs w:val="24"/>
        </w:rPr>
        <w:t xml:space="preserve"> </w:t>
      </w:r>
      <w:proofErr w:type="spellStart"/>
      <w:r w:rsidRPr="00BF55F7">
        <w:rPr>
          <w:rFonts w:cs="Times New Roman"/>
          <w:b/>
          <w:bCs/>
          <w:szCs w:val="24"/>
        </w:rPr>
        <w:t>formativ</w:t>
      </w:r>
      <w:proofErr w:type="spellEnd"/>
      <w:r w:rsidRPr="00BF55F7">
        <w:rPr>
          <w:rFonts w:cs="Times New Roman"/>
          <w:b/>
          <w:bCs/>
          <w:szCs w:val="24"/>
        </w:rPr>
        <w:t xml:space="preserve"> al </w:t>
      </w:r>
      <w:proofErr w:type="spellStart"/>
      <w:r w:rsidRPr="00BF55F7">
        <w:rPr>
          <w:rFonts w:cs="Times New Roman"/>
          <w:b/>
          <w:bCs/>
          <w:szCs w:val="24"/>
        </w:rPr>
        <w:t>geografiei</w:t>
      </w:r>
      <w:proofErr w:type="spellEnd"/>
      <w:r w:rsidRPr="00BF55F7">
        <w:rPr>
          <w:rFonts w:cs="Times New Roman"/>
          <w:szCs w:val="24"/>
        </w:rPr>
        <w:t xml:space="preserve"> </w:t>
      </w: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formarea</w:t>
      </w:r>
      <w:proofErr w:type="spellEnd"/>
      <w:r w:rsidRPr="00BF55F7">
        <w:rPr>
          <w:rFonts w:cs="Times New Roman"/>
          <w:szCs w:val="24"/>
        </w:rPr>
        <w:t xml:space="preserve"> </w:t>
      </w:r>
      <w:proofErr w:type="spellStart"/>
      <w:r w:rsidRPr="00BF55F7">
        <w:rPr>
          <w:rFonts w:cs="Times New Roman"/>
          <w:szCs w:val="24"/>
        </w:rPr>
        <w:t>elevilor</w:t>
      </w:r>
      <w:proofErr w:type="spellEnd"/>
      <w:r w:rsidRPr="00BF55F7">
        <w:rPr>
          <w:rFonts w:cs="Times New Roman"/>
          <w:szCs w:val="24"/>
        </w:rPr>
        <w:t xml:space="preserve"> ca </w:t>
      </w:r>
      <w:proofErr w:type="spellStart"/>
      <w:r w:rsidRPr="00BF55F7">
        <w:rPr>
          <w:rFonts w:cs="Times New Roman"/>
          <w:szCs w:val="24"/>
        </w:rPr>
        <w:t>cetățeni</w:t>
      </w:r>
      <w:proofErr w:type="spellEnd"/>
      <w:r w:rsidRPr="00BF55F7">
        <w:rPr>
          <w:rFonts w:cs="Times New Roman"/>
          <w:szCs w:val="24"/>
        </w:rPr>
        <w:t xml:space="preserve"> </w:t>
      </w:r>
      <w:proofErr w:type="spellStart"/>
      <w:r w:rsidRPr="00BF55F7">
        <w:rPr>
          <w:rFonts w:cs="Times New Roman"/>
          <w:szCs w:val="24"/>
        </w:rPr>
        <w:t>activi</w:t>
      </w:r>
      <w:proofErr w:type="spellEnd"/>
      <w:r w:rsidRPr="00BF55F7">
        <w:rPr>
          <w:rFonts w:cs="Times New Roman"/>
          <w:szCs w:val="24"/>
        </w:rPr>
        <w:t xml:space="preserve">, </w:t>
      </w:r>
      <w:proofErr w:type="spellStart"/>
      <w:r w:rsidRPr="00BF55F7">
        <w:rPr>
          <w:rFonts w:cs="Times New Roman"/>
          <w:szCs w:val="24"/>
        </w:rPr>
        <w:t>conștienți</w:t>
      </w:r>
      <w:proofErr w:type="spellEnd"/>
      <w:r w:rsidRPr="00BF55F7">
        <w:rPr>
          <w:rFonts w:cs="Times New Roman"/>
          <w:szCs w:val="24"/>
        </w:rPr>
        <w:t xml:space="preserve"> de </w:t>
      </w:r>
      <w:proofErr w:type="spellStart"/>
      <w:r w:rsidRPr="00BF55F7">
        <w:rPr>
          <w:rFonts w:cs="Times New Roman"/>
          <w:szCs w:val="24"/>
        </w:rPr>
        <w:t>specificul</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valoarea</w:t>
      </w:r>
      <w:proofErr w:type="spellEnd"/>
      <w:r w:rsidRPr="00BF55F7">
        <w:rPr>
          <w:rFonts w:cs="Times New Roman"/>
          <w:szCs w:val="24"/>
        </w:rPr>
        <w:t xml:space="preserve"> </w:t>
      </w:r>
      <w:proofErr w:type="spellStart"/>
      <w:r w:rsidRPr="00BF55F7">
        <w:rPr>
          <w:rFonts w:cs="Times New Roman"/>
          <w:szCs w:val="24"/>
        </w:rPr>
        <w:t>spațiului</w:t>
      </w:r>
      <w:proofErr w:type="spellEnd"/>
      <w:r w:rsidRPr="00BF55F7">
        <w:rPr>
          <w:rFonts w:cs="Times New Roman"/>
          <w:szCs w:val="24"/>
        </w:rPr>
        <w:t xml:space="preserve"> </w:t>
      </w:r>
      <w:proofErr w:type="spellStart"/>
      <w:r w:rsidRPr="00BF55F7">
        <w:rPr>
          <w:rFonts w:cs="Times New Roman"/>
          <w:szCs w:val="24"/>
        </w:rPr>
        <w:t>geografic</w:t>
      </w:r>
      <w:proofErr w:type="spellEnd"/>
      <w:r w:rsidRPr="00BF55F7">
        <w:rPr>
          <w:rFonts w:cs="Times New Roman"/>
          <w:szCs w:val="24"/>
        </w:rPr>
        <w:t xml:space="preserve"> local.</w:t>
      </w:r>
    </w:p>
    <w:p w14:paraId="7C53F397" w14:textId="77777777" w:rsidR="00BF55F7" w:rsidRPr="00BF55F7" w:rsidRDefault="00BF55F7" w:rsidP="00BF55F7">
      <w:pPr>
        <w:spacing w:after="0"/>
        <w:ind w:firstLine="426"/>
        <w:jc w:val="both"/>
        <w:rPr>
          <w:rFonts w:cs="Times New Roman"/>
          <w:szCs w:val="24"/>
        </w:rPr>
      </w:pPr>
      <w:proofErr w:type="spellStart"/>
      <w:r w:rsidRPr="00BF55F7">
        <w:rPr>
          <w:rFonts w:cs="Times New Roman"/>
          <w:szCs w:val="24"/>
        </w:rPr>
        <w:t>În</w:t>
      </w:r>
      <w:proofErr w:type="spellEnd"/>
      <w:r w:rsidRPr="00BF55F7">
        <w:rPr>
          <w:rFonts w:cs="Times New Roman"/>
          <w:szCs w:val="24"/>
        </w:rPr>
        <w:t xml:space="preserve"> </w:t>
      </w:r>
      <w:proofErr w:type="spellStart"/>
      <w:r w:rsidRPr="00BF55F7">
        <w:rPr>
          <w:rFonts w:cs="Times New Roman"/>
          <w:szCs w:val="24"/>
        </w:rPr>
        <w:t>ansamblu</w:t>
      </w:r>
      <w:proofErr w:type="spellEnd"/>
      <w:r w:rsidRPr="00BF55F7">
        <w:rPr>
          <w:rFonts w:cs="Times New Roman"/>
          <w:szCs w:val="24"/>
        </w:rPr>
        <w:t xml:space="preserve">, </w:t>
      </w:r>
      <w:proofErr w:type="spellStart"/>
      <w:r w:rsidRPr="00BF55F7">
        <w:rPr>
          <w:rFonts w:cs="Times New Roman"/>
          <w:szCs w:val="24"/>
        </w:rPr>
        <w:t>activitatea</w:t>
      </w:r>
      <w:proofErr w:type="spellEnd"/>
      <w:r w:rsidRPr="00BF55F7">
        <w:rPr>
          <w:rFonts w:cs="Times New Roman"/>
          <w:szCs w:val="24"/>
        </w:rPr>
        <w:t xml:space="preserve"> </w:t>
      </w:r>
      <w:proofErr w:type="spellStart"/>
      <w:r w:rsidRPr="00BF55F7">
        <w:rPr>
          <w:rFonts w:cs="Times New Roman"/>
          <w:szCs w:val="24"/>
        </w:rPr>
        <w:t>desfășurată</w:t>
      </w:r>
      <w:proofErr w:type="spellEnd"/>
      <w:r w:rsidRPr="00BF55F7">
        <w:rPr>
          <w:rFonts w:cs="Times New Roman"/>
          <w:szCs w:val="24"/>
        </w:rPr>
        <w:t xml:space="preserve"> </w:t>
      </w:r>
      <w:proofErr w:type="spellStart"/>
      <w:r w:rsidRPr="00BF55F7">
        <w:rPr>
          <w:rFonts w:cs="Times New Roman"/>
          <w:szCs w:val="24"/>
        </w:rPr>
        <w:t>dovedește</w:t>
      </w:r>
      <w:proofErr w:type="spellEnd"/>
      <w:r w:rsidRPr="00BF55F7">
        <w:rPr>
          <w:rFonts w:cs="Times New Roman"/>
          <w:szCs w:val="24"/>
        </w:rPr>
        <w:t xml:space="preserve"> nu </w:t>
      </w:r>
      <w:proofErr w:type="spellStart"/>
      <w:r w:rsidRPr="00BF55F7">
        <w:rPr>
          <w:rFonts w:cs="Times New Roman"/>
          <w:szCs w:val="24"/>
        </w:rPr>
        <w:t>doar</w:t>
      </w:r>
      <w:proofErr w:type="spellEnd"/>
      <w:r w:rsidRPr="00BF55F7">
        <w:rPr>
          <w:rFonts w:cs="Times New Roman"/>
          <w:szCs w:val="24"/>
        </w:rPr>
        <w:t xml:space="preserve"> o </w:t>
      </w:r>
      <w:proofErr w:type="spellStart"/>
      <w:r w:rsidRPr="00BF55F7">
        <w:rPr>
          <w:rFonts w:cs="Times New Roman"/>
          <w:szCs w:val="24"/>
        </w:rPr>
        <w:t>pregătire</w:t>
      </w:r>
      <w:proofErr w:type="spellEnd"/>
      <w:r w:rsidRPr="00BF55F7">
        <w:rPr>
          <w:rFonts w:cs="Times New Roman"/>
          <w:szCs w:val="24"/>
        </w:rPr>
        <w:t xml:space="preserve"> </w:t>
      </w:r>
      <w:proofErr w:type="spellStart"/>
      <w:r w:rsidRPr="00BF55F7">
        <w:rPr>
          <w:rFonts w:cs="Times New Roman"/>
          <w:szCs w:val="24"/>
        </w:rPr>
        <w:t>științifică</w:t>
      </w:r>
      <w:proofErr w:type="spellEnd"/>
      <w:r w:rsidRPr="00BF55F7">
        <w:rPr>
          <w:rFonts w:cs="Times New Roman"/>
          <w:szCs w:val="24"/>
        </w:rPr>
        <w:t xml:space="preserve"> </w:t>
      </w:r>
      <w:proofErr w:type="spellStart"/>
      <w:r w:rsidRPr="00BF55F7">
        <w:rPr>
          <w:rFonts w:cs="Times New Roman"/>
          <w:szCs w:val="24"/>
        </w:rPr>
        <w:t>solidă</w:t>
      </w:r>
      <w:proofErr w:type="spellEnd"/>
      <w:r w:rsidRPr="00BF55F7">
        <w:rPr>
          <w:rFonts w:cs="Times New Roman"/>
          <w:szCs w:val="24"/>
        </w:rPr>
        <w:t xml:space="preserve">, ci </w:t>
      </w:r>
      <w:proofErr w:type="spellStart"/>
      <w:r w:rsidRPr="00BF55F7">
        <w:rPr>
          <w:rFonts w:cs="Times New Roman"/>
          <w:szCs w:val="24"/>
        </w:rPr>
        <w:t>și</w:t>
      </w:r>
      <w:proofErr w:type="spellEnd"/>
      <w:r w:rsidRPr="00BF55F7">
        <w:rPr>
          <w:rFonts w:cs="Times New Roman"/>
          <w:szCs w:val="24"/>
        </w:rPr>
        <w:t xml:space="preserve"> o </w:t>
      </w:r>
      <w:proofErr w:type="spellStart"/>
      <w:r w:rsidRPr="00BF55F7">
        <w:rPr>
          <w:rFonts w:cs="Times New Roman"/>
          <w:szCs w:val="24"/>
        </w:rPr>
        <w:t>orientare</w:t>
      </w:r>
      <w:proofErr w:type="spellEnd"/>
      <w:r w:rsidRPr="00BF55F7">
        <w:rPr>
          <w:rFonts w:cs="Times New Roman"/>
          <w:szCs w:val="24"/>
        </w:rPr>
        <w:t xml:space="preserve"> </w:t>
      </w:r>
      <w:proofErr w:type="spellStart"/>
      <w:r w:rsidRPr="00BF55F7">
        <w:rPr>
          <w:rFonts w:cs="Times New Roman"/>
          <w:szCs w:val="24"/>
        </w:rPr>
        <w:t>metodică</w:t>
      </w:r>
      <w:proofErr w:type="spellEnd"/>
      <w:r w:rsidRPr="00BF55F7">
        <w:rPr>
          <w:rFonts w:cs="Times New Roman"/>
          <w:szCs w:val="24"/>
        </w:rPr>
        <w:t xml:space="preserve"> </w:t>
      </w:r>
      <w:proofErr w:type="spellStart"/>
      <w:r w:rsidRPr="00BF55F7">
        <w:rPr>
          <w:rFonts w:cs="Times New Roman"/>
          <w:szCs w:val="24"/>
        </w:rPr>
        <w:t>spre</w:t>
      </w:r>
      <w:proofErr w:type="spellEnd"/>
      <w:r w:rsidRPr="00BF55F7">
        <w:rPr>
          <w:rFonts w:cs="Times New Roman"/>
          <w:szCs w:val="24"/>
        </w:rPr>
        <w:t xml:space="preserve"> </w:t>
      </w:r>
      <w:proofErr w:type="spellStart"/>
      <w:r w:rsidRPr="00BF55F7">
        <w:rPr>
          <w:rFonts w:cs="Times New Roman"/>
          <w:szCs w:val="24"/>
        </w:rPr>
        <w:t>relevanța</w:t>
      </w:r>
      <w:proofErr w:type="spellEnd"/>
      <w:r w:rsidRPr="00BF55F7">
        <w:rPr>
          <w:rFonts w:cs="Times New Roman"/>
          <w:szCs w:val="24"/>
        </w:rPr>
        <w:t xml:space="preserve"> </w:t>
      </w:r>
      <w:proofErr w:type="spellStart"/>
      <w:r w:rsidRPr="00BF55F7">
        <w:rPr>
          <w:rFonts w:cs="Times New Roman"/>
          <w:szCs w:val="24"/>
        </w:rPr>
        <w:t>socială</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w:t>
      </w:r>
      <w:proofErr w:type="spellStart"/>
      <w:r w:rsidRPr="00BF55F7">
        <w:rPr>
          <w:rFonts w:cs="Times New Roman"/>
          <w:szCs w:val="24"/>
        </w:rPr>
        <w:t>educativă</w:t>
      </w:r>
      <w:proofErr w:type="spellEnd"/>
      <w:r w:rsidRPr="00BF55F7">
        <w:rPr>
          <w:rFonts w:cs="Times New Roman"/>
          <w:szCs w:val="24"/>
        </w:rPr>
        <w:t xml:space="preserve"> a </w:t>
      </w:r>
      <w:proofErr w:type="spellStart"/>
      <w:r w:rsidRPr="00BF55F7">
        <w:rPr>
          <w:rFonts w:cs="Times New Roman"/>
          <w:szCs w:val="24"/>
        </w:rPr>
        <w:t>cercetării</w:t>
      </w:r>
      <w:proofErr w:type="spellEnd"/>
      <w:r w:rsidRPr="00BF55F7">
        <w:rPr>
          <w:rFonts w:cs="Times New Roman"/>
          <w:szCs w:val="24"/>
        </w:rPr>
        <w:t xml:space="preserve">, </w:t>
      </w:r>
      <w:proofErr w:type="spellStart"/>
      <w:r w:rsidRPr="00BF55F7">
        <w:rPr>
          <w:rFonts w:cs="Times New Roman"/>
          <w:szCs w:val="24"/>
        </w:rPr>
        <w:t>fapt</w:t>
      </w:r>
      <w:proofErr w:type="spellEnd"/>
      <w:r w:rsidRPr="00BF55F7">
        <w:rPr>
          <w:rFonts w:cs="Times New Roman"/>
          <w:szCs w:val="24"/>
        </w:rPr>
        <w:t xml:space="preserve"> care </w:t>
      </w:r>
      <w:proofErr w:type="spellStart"/>
      <w:r w:rsidRPr="00BF55F7">
        <w:rPr>
          <w:rFonts w:cs="Times New Roman"/>
          <w:szCs w:val="24"/>
        </w:rPr>
        <w:t>confirmă</w:t>
      </w:r>
      <w:proofErr w:type="spellEnd"/>
      <w:r w:rsidRPr="00BF55F7">
        <w:rPr>
          <w:rFonts w:cs="Times New Roman"/>
          <w:szCs w:val="24"/>
        </w:rPr>
        <w:t xml:space="preserve"> </w:t>
      </w:r>
      <w:proofErr w:type="spellStart"/>
      <w:r w:rsidRPr="00BF55F7">
        <w:rPr>
          <w:rFonts w:cs="Times New Roman"/>
          <w:szCs w:val="24"/>
        </w:rPr>
        <w:t>contribuția</w:t>
      </w:r>
      <w:proofErr w:type="spellEnd"/>
      <w:r w:rsidRPr="00BF55F7">
        <w:rPr>
          <w:rFonts w:cs="Times New Roman"/>
          <w:szCs w:val="24"/>
        </w:rPr>
        <w:t xml:space="preserve"> </w:t>
      </w:r>
      <w:proofErr w:type="spellStart"/>
      <w:r w:rsidRPr="00BF55F7">
        <w:rPr>
          <w:rFonts w:cs="Times New Roman"/>
          <w:szCs w:val="24"/>
        </w:rPr>
        <w:t>personală</w:t>
      </w:r>
      <w:proofErr w:type="spellEnd"/>
      <w:r w:rsidRPr="00BF55F7">
        <w:rPr>
          <w:rFonts w:cs="Times New Roman"/>
          <w:szCs w:val="24"/>
        </w:rPr>
        <w:t xml:space="preserve"> la </w:t>
      </w:r>
      <w:proofErr w:type="spellStart"/>
      <w:r w:rsidRPr="00BF55F7">
        <w:rPr>
          <w:rFonts w:cs="Times New Roman"/>
          <w:szCs w:val="24"/>
        </w:rPr>
        <w:t>consolidarea</w:t>
      </w:r>
      <w:proofErr w:type="spellEnd"/>
      <w:r w:rsidRPr="00BF55F7">
        <w:rPr>
          <w:rFonts w:cs="Times New Roman"/>
          <w:szCs w:val="24"/>
        </w:rPr>
        <w:t xml:space="preserve"> </w:t>
      </w:r>
      <w:proofErr w:type="spellStart"/>
      <w:r w:rsidRPr="00BF55F7">
        <w:rPr>
          <w:rFonts w:cs="Times New Roman"/>
          <w:szCs w:val="24"/>
        </w:rPr>
        <w:t>domeniului</w:t>
      </w:r>
      <w:proofErr w:type="spellEnd"/>
      <w:r w:rsidRPr="00BF55F7">
        <w:rPr>
          <w:rFonts w:cs="Times New Roman"/>
          <w:szCs w:val="24"/>
        </w:rPr>
        <w:t xml:space="preserve"> </w:t>
      </w:r>
      <w:proofErr w:type="spellStart"/>
      <w:r w:rsidRPr="00BF55F7">
        <w:rPr>
          <w:rFonts w:cs="Times New Roman"/>
          <w:szCs w:val="24"/>
        </w:rPr>
        <w:t>geografic</w:t>
      </w:r>
      <w:proofErr w:type="spellEnd"/>
      <w:r w:rsidRPr="00BF55F7">
        <w:rPr>
          <w:rFonts w:cs="Times New Roman"/>
          <w:szCs w:val="24"/>
        </w:rPr>
        <w:t xml:space="preserve"> </w:t>
      </w:r>
      <w:proofErr w:type="spellStart"/>
      <w:r w:rsidRPr="00BF55F7">
        <w:rPr>
          <w:rFonts w:cs="Times New Roman"/>
          <w:szCs w:val="24"/>
        </w:rPr>
        <w:t>și</w:t>
      </w:r>
      <w:proofErr w:type="spellEnd"/>
      <w:r w:rsidRPr="00BF55F7">
        <w:rPr>
          <w:rFonts w:cs="Times New Roman"/>
          <w:szCs w:val="24"/>
        </w:rPr>
        <w:t xml:space="preserve"> la </w:t>
      </w:r>
      <w:proofErr w:type="spellStart"/>
      <w:r w:rsidRPr="00BF55F7">
        <w:rPr>
          <w:rFonts w:cs="Times New Roman"/>
          <w:szCs w:val="24"/>
        </w:rPr>
        <w:t>modernizarea</w:t>
      </w:r>
      <w:proofErr w:type="spellEnd"/>
      <w:r w:rsidRPr="00BF55F7">
        <w:rPr>
          <w:rFonts w:cs="Times New Roman"/>
          <w:szCs w:val="24"/>
        </w:rPr>
        <w:t xml:space="preserve"> </w:t>
      </w:r>
      <w:proofErr w:type="spellStart"/>
      <w:r w:rsidRPr="00BF55F7">
        <w:rPr>
          <w:rFonts w:cs="Times New Roman"/>
          <w:szCs w:val="24"/>
        </w:rPr>
        <w:t>practicilor</w:t>
      </w:r>
      <w:proofErr w:type="spellEnd"/>
      <w:r w:rsidRPr="00BF55F7">
        <w:rPr>
          <w:rFonts w:cs="Times New Roman"/>
          <w:szCs w:val="24"/>
        </w:rPr>
        <w:t xml:space="preserve"> </w:t>
      </w:r>
      <w:proofErr w:type="spellStart"/>
      <w:r w:rsidRPr="00BF55F7">
        <w:rPr>
          <w:rFonts w:cs="Times New Roman"/>
          <w:szCs w:val="24"/>
        </w:rPr>
        <w:t>educaționale</w:t>
      </w:r>
      <w:proofErr w:type="spellEnd"/>
      <w:r w:rsidRPr="00BF55F7">
        <w:rPr>
          <w:rFonts w:cs="Times New Roman"/>
          <w:szCs w:val="24"/>
        </w:rPr>
        <w:t>.</w:t>
      </w:r>
    </w:p>
    <w:p w14:paraId="2D28A8B4" w14:textId="77777777" w:rsidR="00BF55F7" w:rsidRDefault="00706B96" w:rsidP="00BF55F7">
      <w:pPr>
        <w:spacing w:after="0"/>
        <w:jc w:val="center"/>
        <w:rPr>
          <w:rFonts w:cs="Times New Roman"/>
          <w:szCs w:val="24"/>
        </w:rPr>
      </w:pPr>
      <w:r w:rsidRPr="00114F3A">
        <w:rPr>
          <w:rFonts w:cs="Times New Roman"/>
          <w:szCs w:val="24"/>
        </w:rPr>
        <w:br/>
      </w:r>
      <w:r w:rsidRPr="00114F3A">
        <w:rPr>
          <w:rFonts w:cs="Times New Roman"/>
          <w:szCs w:val="24"/>
        </w:rPr>
        <w:br/>
        <w:t>Doctorand,</w:t>
      </w:r>
      <w:r w:rsidRPr="00114F3A">
        <w:rPr>
          <w:rFonts w:cs="Times New Roman"/>
          <w:szCs w:val="24"/>
        </w:rPr>
        <w:br/>
        <w:t>Alina-Viorica ZAHARIA (DUMITRAȘCU)</w:t>
      </w:r>
      <w:r w:rsidRPr="00114F3A">
        <w:rPr>
          <w:rFonts w:cs="Times New Roman"/>
          <w:szCs w:val="24"/>
        </w:rPr>
        <w:br/>
      </w:r>
    </w:p>
    <w:p w14:paraId="32D3381B" w14:textId="29208FD2" w:rsidR="00BF55F7" w:rsidRDefault="00A41FE6" w:rsidP="00BF55F7">
      <w:pPr>
        <w:spacing w:after="0"/>
        <w:jc w:val="center"/>
        <w:rPr>
          <w:rFonts w:cs="Times New Roman"/>
          <w:szCs w:val="24"/>
        </w:rPr>
      </w:pPr>
      <w:r>
        <w:rPr>
          <w:noProof/>
          <w:lang w:val="ro-RO" w:eastAsia="ro-RO"/>
        </w:rPr>
        <w:drawing>
          <wp:inline distT="0" distB="0" distL="0" distR="0" wp14:anchorId="613A297A" wp14:editId="0F562462">
            <wp:extent cx="1384300" cy="840220"/>
            <wp:effectExtent l="0" t="0" r="6350" b="0"/>
            <wp:docPr id="586092565" name="Picture 1" descr="A blue star sig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92565" name="Picture 1" descr="A blue star sign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279" cy="847491"/>
                    </a:xfrm>
                    <a:prstGeom prst="rect">
                      <a:avLst/>
                    </a:prstGeom>
                    <a:noFill/>
                    <a:ln>
                      <a:noFill/>
                    </a:ln>
                  </pic:spPr>
                </pic:pic>
              </a:graphicData>
            </a:graphic>
          </wp:inline>
        </w:drawing>
      </w:r>
    </w:p>
    <w:p w14:paraId="12649BC1" w14:textId="7F2627A3" w:rsidR="00BF55F7" w:rsidRDefault="00BF55F7" w:rsidP="00BF55F7">
      <w:pPr>
        <w:spacing w:after="0"/>
        <w:jc w:val="center"/>
        <w:rPr>
          <w:rFonts w:cs="Times New Roman"/>
          <w:szCs w:val="24"/>
        </w:rPr>
      </w:pPr>
    </w:p>
    <w:p w14:paraId="06EC3EA1" w14:textId="77777777" w:rsidR="00BF55F7" w:rsidRDefault="00BF55F7" w:rsidP="00BF55F7">
      <w:pPr>
        <w:spacing w:after="0"/>
        <w:jc w:val="center"/>
        <w:rPr>
          <w:rFonts w:cs="Times New Roman"/>
          <w:szCs w:val="24"/>
        </w:rPr>
      </w:pPr>
    </w:p>
    <w:p w14:paraId="1C06BFCB" w14:textId="117770FC" w:rsidR="008719AC" w:rsidRPr="00114F3A" w:rsidRDefault="00706B96" w:rsidP="00BF55F7">
      <w:pPr>
        <w:spacing w:after="0"/>
        <w:jc w:val="center"/>
        <w:rPr>
          <w:rFonts w:cs="Times New Roman"/>
          <w:szCs w:val="24"/>
        </w:rPr>
      </w:pPr>
      <w:r w:rsidRPr="00114F3A">
        <w:rPr>
          <w:rFonts w:cs="Times New Roman"/>
          <w:szCs w:val="24"/>
        </w:rPr>
        <w:br/>
        <w:t xml:space="preserve">Data: </w:t>
      </w:r>
      <w:r w:rsidR="00BF55F7">
        <w:rPr>
          <w:rFonts w:cs="Times New Roman"/>
          <w:szCs w:val="24"/>
        </w:rPr>
        <w:t>03.10.2025</w:t>
      </w:r>
      <w:r w:rsidR="00A41FE6" w:rsidRPr="00A41FE6">
        <w:t xml:space="preserve"> </w:t>
      </w:r>
    </w:p>
    <w:sectPr w:rsidR="008719AC" w:rsidRPr="00114F3A" w:rsidSect="0077158A">
      <w:pgSz w:w="12240" w:h="15840"/>
      <w:pgMar w:top="851"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20C796E"/>
    <w:multiLevelType w:val="hybridMultilevel"/>
    <w:tmpl w:val="A22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7471C"/>
    <w:multiLevelType w:val="multilevel"/>
    <w:tmpl w:val="70B0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E31CBC"/>
    <w:multiLevelType w:val="hybridMultilevel"/>
    <w:tmpl w:val="FE4E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1A1F3A"/>
    <w:multiLevelType w:val="multilevel"/>
    <w:tmpl w:val="3A18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53DB"/>
    <w:rsid w:val="0006063C"/>
    <w:rsid w:val="00114F3A"/>
    <w:rsid w:val="0015074B"/>
    <w:rsid w:val="00225A54"/>
    <w:rsid w:val="0029639D"/>
    <w:rsid w:val="00326F90"/>
    <w:rsid w:val="003B2E3E"/>
    <w:rsid w:val="00706B96"/>
    <w:rsid w:val="0077158A"/>
    <w:rsid w:val="008719AC"/>
    <w:rsid w:val="00956FEA"/>
    <w:rsid w:val="009865B6"/>
    <w:rsid w:val="00A41FE6"/>
    <w:rsid w:val="00AA1D8D"/>
    <w:rsid w:val="00B47730"/>
    <w:rsid w:val="00BD181D"/>
    <w:rsid w:val="00BF55F7"/>
    <w:rsid w:val="00C521D1"/>
    <w:rsid w:val="00CB0664"/>
    <w:rsid w:val="00FC54FB"/>
    <w:rsid w:val="00FC693F"/>
    <w:rsid w:val="00FD6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14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47BE-645F-4479-B4AC-F2AD4410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Oana Puia</cp:lastModifiedBy>
  <cp:revision>2</cp:revision>
  <dcterms:created xsi:type="dcterms:W3CDTF">2025-10-03T08:19:00Z</dcterms:created>
  <dcterms:modified xsi:type="dcterms:W3CDTF">2025-10-03T08:19:00Z</dcterms:modified>
</cp:coreProperties>
</file>